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50FA" w:rsidRPr="009450FA" w:rsidRDefault="009450FA" w:rsidP="009450FA">
      <w:pPr>
        <w:pStyle w:val="A4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132"/>
        </w:tabs>
        <w:jc w:val="right"/>
        <w:rPr>
          <w:rFonts w:ascii="Times New Roman" w:hAnsi="Times New Roman"/>
          <w:b/>
          <w:szCs w:val="24"/>
        </w:rPr>
      </w:pPr>
      <w:r w:rsidRPr="009450FA">
        <w:rPr>
          <w:rFonts w:ascii="Times New Roman" w:hAnsi="Times New Roman"/>
          <w:b/>
          <w:szCs w:val="24"/>
          <w:lang w:val="ru-RU"/>
        </w:rPr>
        <w:t>Приложение 1</w:t>
      </w:r>
    </w:p>
    <w:p w:rsidR="009450FA" w:rsidRPr="00587899" w:rsidRDefault="009450FA" w:rsidP="009450FA">
      <w:pPr>
        <w:pStyle w:val="A4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132"/>
        </w:tabs>
        <w:jc w:val="both"/>
        <w:rPr>
          <w:rFonts w:ascii="Times New Roman" w:hAnsi="Times New Roman"/>
          <w:b/>
          <w:szCs w:val="24"/>
          <w:u w:val="single"/>
        </w:rPr>
      </w:pPr>
      <w:r w:rsidRPr="00587899">
        <w:rPr>
          <w:rFonts w:ascii="Times New Roman" w:hAnsi="Times New Roman"/>
          <w:b/>
          <w:szCs w:val="24"/>
          <w:u w:val="single"/>
          <w:lang w:val="ru-RU"/>
        </w:rPr>
        <w:t>Фрагмент урока математики по теме</w:t>
      </w:r>
      <w:r w:rsidRPr="00587899">
        <w:rPr>
          <w:rFonts w:ascii="Times New Roman" w:hAnsi="Times New Roman"/>
          <w:b/>
          <w:szCs w:val="24"/>
          <w:u w:val="single"/>
        </w:rPr>
        <w:t>:</w:t>
      </w:r>
    </w:p>
    <w:p w:rsidR="009450FA" w:rsidRPr="00587899" w:rsidRDefault="009450FA" w:rsidP="009450FA">
      <w:pPr>
        <w:pStyle w:val="A4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132"/>
        </w:tabs>
        <w:jc w:val="both"/>
        <w:rPr>
          <w:rFonts w:ascii="Times New Roman" w:hAnsi="Times New Roman"/>
          <w:b/>
          <w:szCs w:val="24"/>
          <w:u w:val="single"/>
        </w:rPr>
      </w:pPr>
      <w:r w:rsidRPr="00587899">
        <w:rPr>
          <w:rFonts w:ascii="Times New Roman" w:hAnsi="Times New Roman"/>
          <w:b/>
          <w:szCs w:val="24"/>
          <w:u w:val="single"/>
        </w:rPr>
        <w:t>«</w:t>
      </w:r>
      <w:r w:rsidRPr="00587899">
        <w:rPr>
          <w:rFonts w:ascii="Times New Roman" w:hAnsi="Times New Roman"/>
          <w:b/>
          <w:szCs w:val="24"/>
          <w:u w:val="single"/>
          <w:lang w:val="ru-RU"/>
        </w:rPr>
        <w:t xml:space="preserve">Умножение двузначного числа </w:t>
      </w:r>
      <w:proofErr w:type="gramStart"/>
      <w:r w:rsidRPr="00587899">
        <w:rPr>
          <w:rFonts w:ascii="Times New Roman" w:hAnsi="Times New Roman"/>
          <w:b/>
          <w:szCs w:val="24"/>
          <w:u w:val="single"/>
          <w:lang w:val="ru-RU"/>
        </w:rPr>
        <w:t>на</w:t>
      </w:r>
      <w:proofErr w:type="gramEnd"/>
      <w:r w:rsidRPr="00587899">
        <w:rPr>
          <w:rFonts w:ascii="Times New Roman" w:hAnsi="Times New Roman"/>
          <w:b/>
          <w:szCs w:val="24"/>
          <w:u w:val="single"/>
          <w:lang w:val="ru-RU"/>
        </w:rPr>
        <w:t xml:space="preserve"> однозначное.</w:t>
      </w:r>
      <w:r w:rsidRPr="00587899">
        <w:rPr>
          <w:rFonts w:ascii="Times New Roman" w:hAnsi="Times New Roman"/>
          <w:b/>
          <w:szCs w:val="24"/>
          <w:u w:val="single"/>
        </w:rPr>
        <w:t>»</w:t>
      </w:r>
    </w:p>
    <w:p w:rsidR="009450FA" w:rsidRPr="00587899" w:rsidRDefault="009450FA" w:rsidP="009450FA">
      <w:pPr>
        <w:pStyle w:val="A4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132"/>
        </w:tabs>
        <w:jc w:val="both"/>
        <w:rPr>
          <w:rFonts w:ascii="Times New Roman" w:hAnsi="Times New Roman"/>
          <w:szCs w:val="24"/>
          <w:lang w:val="ru-RU"/>
        </w:rPr>
      </w:pPr>
      <w:r w:rsidRPr="00587899">
        <w:rPr>
          <w:rFonts w:ascii="Times New Roman" w:hAnsi="Times New Roman"/>
          <w:szCs w:val="24"/>
          <w:u w:val="single"/>
          <w:lang w:val="ru-RU"/>
        </w:rPr>
        <w:t xml:space="preserve">Учитель: </w:t>
      </w:r>
      <w:r w:rsidRPr="00587899">
        <w:rPr>
          <w:rFonts w:ascii="Times New Roman" w:hAnsi="Times New Roman"/>
          <w:szCs w:val="24"/>
          <w:lang w:val="ru-RU"/>
        </w:rPr>
        <w:t>На доске дан ряд чисел. Что это за числа?</w:t>
      </w:r>
    </w:p>
    <w:p w:rsidR="009450FA" w:rsidRPr="00587899" w:rsidRDefault="009450FA" w:rsidP="009450FA">
      <w:pPr>
        <w:pStyle w:val="A4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132"/>
        </w:tabs>
        <w:jc w:val="both"/>
        <w:rPr>
          <w:rFonts w:ascii="Times New Roman" w:hAnsi="Times New Roman"/>
          <w:szCs w:val="24"/>
          <w:lang w:val="ru-RU"/>
        </w:rPr>
      </w:pPr>
      <w:r w:rsidRPr="00587899">
        <w:rPr>
          <w:rFonts w:ascii="Times New Roman" w:hAnsi="Times New Roman"/>
          <w:szCs w:val="24"/>
          <w:lang w:val="ru-RU"/>
        </w:rPr>
        <w:t>Ученик: Однозначные и двузначные.</w:t>
      </w:r>
    </w:p>
    <w:p w:rsidR="009450FA" w:rsidRPr="00587899" w:rsidRDefault="009450FA" w:rsidP="009450FA">
      <w:pPr>
        <w:pStyle w:val="A4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132"/>
        </w:tabs>
        <w:jc w:val="both"/>
        <w:rPr>
          <w:rFonts w:ascii="Times New Roman" w:hAnsi="Times New Roman"/>
          <w:szCs w:val="24"/>
          <w:lang w:val="ru-RU"/>
        </w:rPr>
      </w:pPr>
      <w:r w:rsidRPr="00587899">
        <w:rPr>
          <w:rFonts w:ascii="Times New Roman" w:hAnsi="Times New Roman"/>
          <w:szCs w:val="24"/>
          <w:lang w:val="ru-RU"/>
        </w:rPr>
        <w:t>Учитель: Выпишите в столбик однозначные числа и умножьте их на 7.</w:t>
      </w:r>
    </w:p>
    <w:p w:rsidR="009450FA" w:rsidRPr="00587899" w:rsidRDefault="009450FA" w:rsidP="009450FA">
      <w:pPr>
        <w:pStyle w:val="A4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132"/>
        </w:tabs>
        <w:jc w:val="both"/>
        <w:rPr>
          <w:rFonts w:ascii="Times New Roman" w:hAnsi="Times New Roman"/>
          <w:szCs w:val="24"/>
          <w:lang w:val="ru-RU"/>
        </w:rPr>
      </w:pPr>
      <w:r w:rsidRPr="00587899">
        <w:rPr>
          <w:rFonts w:ascii="Times New Roman" w:hAnsi="Times New Roman"/>
          <w:szCs w:val="24"/>
          <w:lang w:val="ru-RU"/>
        </w:rPr>
        <w:t>Учитель: выпишите в другой столбик двузначные числа и тоже умножьте на 7.</w:t>
      </w:r>
    </w:p>
    <w:p w:rsidR="009450FA" w:rsidRPr="00587899" w:rsidRDefault="009450FA" w:rsidP="009450FA">
      <w:pPr>
        <w:pStyle w:val="A4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132"/>
        </w:tabs>
        <w:jc w:val="both"/>
        <w:rPr>
          <w:rFonts w:ascii="Times New Roman" w:hAnsi="Times New Roman"/>
          <w:szCs w:val="24"/>
          <w:lang w:val="ru-RU"/>
        </w:rPr>
      </w:pPr>
      <w:r w:rsidRPr="00587899">
        <w:rPr>
          <w:rFonts w:ascii="Times New Roman" w:hAnsi="Times New Roman"/>
          <w:szCs w:val="24"/>
          <w:lang w:val="ru-RU"/>
        </w:rPr>
        <w:t>(Испытывают затруднение)</w:t>
      </w:r>
    </w:p>
    <w:p w:rsidR="009450FA" w:rsidRPr="00587899" w:rsidRDefault="009450FA" w:rsidP="009450FA">
      <w:pPr>
        <w:pStyle w:val="A4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132"/>
        </w:tabs>
        <w:jc w:val="both"/>
        <w:rPr>
          <w:rFonts w:ascii="Times New Roman" w:hAnsi="Times New Roman"/>
          <w:szCs w:val="24"/>
          <w:lang w:val="ru-RU"/>
        </w:rPr>
      </w:pPr>
      <w:r w:rsidRPr="00587899">
        <w:rPr>
          <w:rFonts w:ascii="Times New Roman" w:hAnsi="Times New Roman"/>
          <w:szCs w:val="24"/>
          <w:lang w:val="ru-RU"/>
        </w:rPr>
        <w:t>Учитель: Вы смогли выполнить задание?</w:t>
      </w:r>
    </w:p>
    <w:p w:rsidR="009450FA" w:rsidRPr="00587899" w:rsidRDefault="009450FA" w:rsidP="009450FA">
      <w:pPr>
        <w:pStyle w:val="A4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132"/>
        </w:tabs>
        <w:jc w:val="both"/>
        <w:rPr>
          <w:rFonts w:ascii="Times New Roman" w:hAnsi="Times New Roman"/>
          <w:szCs w:val="24"/>
          <w:lang w:val="ru-RU"/>
        </w:rPr>
      </w:pPr>
      <w:r w:rsidRPr="00587899">
        <w:rPr>
          <w:rFonts w:ascii="Times New Roman" w:hAnsi="Times New Roman"/>
          <w:szCs w:val="24"/>
          <w:lang w:val="ru-RU"/>
        </w:rPr>
        <w:t>Дети: Нет.</w:t>
      </w:r>
    </w:p>
    <w:p w:rsidR="009450FA" w:rsidRPr="00587899" w:rsidRDefault="009450FA" w:rsidP="009450FA">
      <w:pPr>
        <w:pStyle w:val="A4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132"/>
        </w:tabs>
        <w:jc w:val="both"/>
        <w:rPr>
          <w:rFonts w:ascii="Times New Roman" w:hAnsi="Times New Roman"/>
          <w:szCs w:val="24"/>
          <w:lang w:val="ru-RU"/>
        </w:rPr>
      </w:pPr>
      <w:r w:rsidRPr="00587899">
        <w:rPr>
          <w:rFonts w:ascii="Times New Roman" w:hAnsi="Times New Roman"/>
          <w:szCs w:val="24"/>
          <w:lang w:val="ru-RU"/>
        </w:rPr>
        <w:t>Учитель: Почему не получается?</w:t>
      </w:r>
    </w:p>
    <w:p w:rsidR="009450FA" w:rsidRPr="00587899" w:rsidRDefault="009450FA" w:rsidP="009450FA">
      <w:pPr>
        <w:pStyle w:val="A4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132"/>
        </w:tabs>
        <w:jc w:val="both"/>
        <w:rPr>
          <w:rFonts w:ascii="Times New Roman" w:hAnsi="Times New Roman"/>
          <w:szCs w:val="24"/>
          <w:lang w:val="ru-RU"/>
        </w:rPr>
      </w:pPr>
      <w:r w:rsidRPr="00587899">
        <w:rPr>
          <w:rFonts w:ascii="Times New Roman" w:hAnsi="Times New Roman"/>
          <w:szCs w:val="24"/>
          <w:lang w:val="ru-RU"/>
        </w:rPr>
        <w:t>Ученик: не умеем умножать, не знаем как.</w:t>
      </w:r>
    </w:p>
    <w:p w:rsidR="009450FA" w:rsidRPr="00587899" w:rsidRDefault="009450FA" w:rsidP="009450FA">
      <w:pPr>
        <w:pStyle w:val="A4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132"/>
        </w:tabs>
        <w:jc w:val="both"/>
        <w:rPr>
          <w:rFonts w:ascii="Times New Roman" w:hAnsi="Times New Roman"/>
          <w:szCs w:val="24"/>
          <w:lang w:val="ru-RU"/>
        </w:rPr>
      </w:pPr>
      <w:r w:rsidRPr="00587899">
        <w:rPr>
          <w:rFonts w:ascii="Times New Roman" w:hAnsi="Times New Roman"/>
          <w:szCs w:val="24"/>
          <w:lang w:val="ru-RU"/>
        </w:rPr>
        <w:t>Учитель: Чем это задание не похоже на предыдущее? Какова же тема урока?</w:t>
      </w:r>
    </w:p>
    <w:p w:rsidR="009450FA" w:rsidRPr="00587899" w:rsidRDefault="009450FA" w:rsidP="009450FA">
      <w:pPr>
        <w:pStyle w:val="A4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132"/>
        </w:tabs>
        <w:jc w:val="both"/>
        <w:rPr>
          <w:rFonts w:ascii="Times New Roman" w:hAnsi="Times New Roman"/>
          <w:szCs w:val="24"/>
          <w:lang w:val="ru-RU"/>
        </w:rPr>
      </w:pPr>
      <w:r w:rsidRPr="00587899">
        <w:rPr>
          <w:rFonts w:ascii="Times New Roman" w:hAnsi="Times New Roman"/>
          <w:szCs w:val="24"/>
          <w:lang w:val="ru-RU"/>
        </w:rPr>
        <w:t>Дети: Умножение двузначного числа на однозначное.</w:t>
      </w:r>
    </w:p>
    <w:p w:rsidR="009450FA" w:rsidRPr="00587899" w:rsidRDefault="009450FA" w:rsidP="009450FA">
      <w:pPr>
        <w:pStyle w:val="A4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132"/>
        </w:tabs>
        <w:jc w:val="both"/>
        <w:rPr>
          <w:rFonts w:ascii="Times New Roman" w:hAnsi="Times New Roman"/>
          <w:szCs w:val="24"/>
          <w:lang w:val="ru-RU"/>
        </w:rPr>
      </w:pPr>
      <w:r w:rsidRPr="00587899">
        <w:rPr>
          <w:rFonts w:ascii="Times New Roman" w:hAnsi="Times New Roman"/>
          <w:szCs w:val="24"/>
          <w:lang w:val="ru-RU"/>
        </w:rPr>
        <w:t xml:space="preserve">Учитель: Какие есть догадки (гипотезы)? </w:t>
      </w:r>
      <w:r w:rsidRPr="00587899">
        <w:rPr>
          <w:rFonts w:ascii="Times New Roman" w:hAnsi="Times New Roman"/>
          <w:szCs w:val="24"/>
        </w:rPr>
        <w:t>К</w:t>
      </w:r>
      <w:proofErr w:type="spellStart"/>
      <w:r w:rsidRPr="00587899">
        <w:rPr>
          <w:rFonts w:ascii="Times New Roman" w:hAnsi="Times New Roman"/>
          <w:szCs w:val="24"/>
          <w:lang w:val="ru-RU"/>
        </w:rPr>
        <w:t>ак</w:t>
      </w:r>
      <w:proofErr w:type="spellEnd"/>
      <w:r w:rsidRPr="00587899">
        <w:rPr>
          <w:rFonts w:ascii="Times New Roman" w:hAnsi="Times New Roman"/>
          <w:szCs w:val="24"/>
          <w:lang w:val="ru-RU"/>
        </w:rPr>
        <w:t xml:space="preserve"> будем умножать?</w:t>
      </w:r>
    </w:p>
    <w:p w:rsidR="009450FA" w:rsidRPr="00587899" w:rsidRDefault="009450FA" w:rsidP="009450FA">
      <w:pPr>
        <w:pStyle w:val="A4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132"/>
        </w:tabs>
        <w:jc w:val="both"/>
        <w:rPr>
          <w:rFonts w:ascii="Times New Roman" w:hAnsi="Times New Roman"/>
          <w:szCs w:val="24"/>
          <w:lang w:val="ru-RU"/>
        </w:rPr>
      </w:pPr>
      <w:r w:rsidRPr="00587899">
        <w:rPr>
          <w:rFonts w:ascii="Times New Roman" w:hAnsi="Times New Roman"/>
          <w:szCs w:val="24"/>
          <w:lang w:val="ru-RU"/>
        </w:rPr>
        <w:t>- Согласны с этой гипотезой?</w:t>
      </w:r>
      <w:r w:rsidRPr="00587899">
        <w:rPr>
          <w:rFonts w:ascii="Times New Roman" w:hAnsi="Times New Roman"/>
          <w:szCs w:val="24"/>
        </w:rPr>
        <w:t xml:space="preserve"> </w:t>
      </w:r>
      <w:r w:rsidRPr="00587899">
        <w:rPr>
          <w:rFonts w:ascii="Times New Roman" w:hAnsi="Times New Roman"/>
          <w:szCs w:val="24"/>
          <w:lang w:val="ru-RU"/>
        </w:rPr>
        <w:t>Как проверить гипотезу?</w:t>
      </w:r>
    </w:p>
    <w:p w:rsidR="009450FA" w:rsidRPr="00587899" w:rsidRDefault="009450FA" w:rsidP="009450FA">
      <w:pPr>
        <w:pStyle w:val="A4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132"/>
        </w:tabs>
        <w:jc w:val="both"/>
        <w:rPr>
          <w:rFonts w:ascii="Times New Roman" w:hAnsi="Times New Roman"/>
          <w:szCs w:val="24"/>
          <w:lang w:val="ru-RU"/>
        </w:rPr>
      </w:pPr>
      <w:r w:rsidRPr="00587899">
        <w:rPr>
          <w:rFonts w:ascii="Times New Roman" w:hAnsi="Times New Roman"/>
          <w:szCs w:val="24"/>
          <w:lang w:val="ru-RU"/>
        </w:rPr>
        <w:t>(Пробуем умножать на доске)</w:t>
      </w:r>
    </w:p>
    <w:p w:rsidR="009450FA" w:rsidRPr="00587899" w:rsidRDefault="009450FA" w:rsidP="009450FA">
      <w:pPr>
        <w:pStyle w:val="A4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132"/>
        </w:tabs>
        <w:jc w:val="both"/>
        <w:rPr>
          <w:rFonts w:ascii="Times New Roman" w:hAnsi="Times New Roman"/>
          <w:szCs w:val="24"/>
          <w:lang w:val="ru-RU"/>
        </w:rPr>
      </w:pPr>
      <w:r w:rsidRPr="00587899">
        <w:rPr>
          <w:rFonts w:ascii="Times New Roman" w:hAnsi="Times New Roman"/>
          <w:szCs w:val="24"/>
          <w:lang w:val="ru-RU"/>
        </w:rPr>
        <w:t xml:space="preserve">Если детей уводит от объяснения в сторону, необходимо подсказать. Затем сообщаю правило, как правильно выполнять умножение двузначного числа на однозначное. </w:t>
      </w:r>
    </w:p>
    <w:p w:rsidR="009450FA" w:rsidRPr="00587899" w:rsidRDefault="009450FA" w:rsidP="009450FA">
      <w:pPr>
        <w:pStyle w:val="A4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132"/>
        </w:tabs>
        <w:jc w:val="both"/>
        <w:rPr>
          <w:rFonts w:ascii="Times New Roman" w:hAnsi="Times New Roman"/>
          <w:szCs w:val="24"/>
          <w:lang w:val="ru-RU"/>
        </w:rPr>
      </w:pPr>
      <w:r w:rsidRPr="00587899">
        <w:rPr>
          <w:rFonts w:ascii="Times New Roman" w:hAnsi="Times New Roman"/>
          <w:szCs w:val="24"/>
        </w:rPr>
        <w:t xml:space="preserve"> </w:t>
      </w:r>
      <w:r w:rsidRPr="00587899">
        <w:rPr>
          <w:rFonts w:ascii="Times New Roman" w:hAnsi="Times New Roman"/>
          <w:szCs w:val="24"/>
          <w:lang w:val="ru-RU"/>
        </w:rPr>
        <w:t>Приложение 2</w:t>
      </w:r>
    </w:p>
    <w:p w:rsidR="009450FA" w:rsidRPr="00587899" w:rsidRDefault="009450FA" w:rsidP="009450FA">
      <w:pPr>
        <w:pStyle w:val="A4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132"/>
        </w:tabs>
        <w:jc w:val="both"/>
        <w:rPr>
          <w:rFonts w:ascii="Times New Roman" w:hAnsi="Times New Roman"/>
          <w:b/>
          <w:szCs w:val="24"/>
          <w:lang w:val="ru-RU"/>
        </w:rPr>
      </w:pPr>
      <w:r w:rsidRPr="00587899">
        <w:rPr>
          <w:rFonts w:ascii="Times New Roman" w:hAnsi="Times New Roman"/>
          <w:b/>
          <w:szCs w:val="24"/>
        </w:rPr>
        <w:t xml:space="preserve"> </w:t>
      </w:r>
      <w:r w:rsidRPr="00587899">
        <w:rPr>
          <w:rFonts w:ascii="Times New Roman" w:hAnsi="Times New Roman"/>
          <w:b/>
          <w:szCs w:val="24"/>
          <w:lang w:val="ru-RU"/>
        </w:rPr>
        <w:t>Фрагмент урока математики в 3 классе. Тема: «Порядок действий в выражениях со скобками».</w:t>
      </w:r>
    </w:p>
    <w:p w:rsidR="009450FA" w:rsidRPr="00587899" w:rsidRDefault="009450FA" w:rsidP="009450FA">
      <w:pPr>
        <w:pStyle w:val="A4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132"/>
        </w:tabs>
        <w:jc w:val="both"/>
        <w:rPr>
          <w:rFonts w:ascii="Times New Roman" w:hAnsi="Times New Roman"/>
          <w:szCs w:val="24"/>
          <w:lang w:val="ru-RU"/>
        </w:rPr>
      </w:pPr>
      <w:r w:rsidRPr="00587899">
        <w:rPr>
          <w:rFonts w:ascii="Times New Roman" w:hAnsi="Times New Roman"/>
          <w:szCs w:val="24"/>
          <w:lang w:val="ru-RU"/>
        </w:rPr>
        <w:t>Ученик у доски получил два задания: « К 2 прибавь 5 и умножь на 3» и другое «к 2 прибавь 5, умноженное на 3»</w:t>
      </w:r>
    </w:p>
    <w:p w:rsidR="009450FA" w:rsidRPr="00587899" w:rsidRDefault="009450FA" w:rsidP="009450FA">
      <w:pPr>
        <w:pStyle w:val="A4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132"/>
        </w:tabs>
        <w:jc w:val="both"/>
        <w:rPr>
          <w:rFonts w:ascii="Times New Roman" w:hAnsi="Times New Roman"/>
          <w:szCs w:val="24"/>
          <w:lang w:val="ru-RU"/>
        </w:rPr>
      </w:pPr>
      <w:r w:rsidRPr="00587899">
        <w:rPr>
          <w:rFonts w:ascii="Times New Roman" w:hAnsi="Times New Roman"/>
          <w:szCs w:val="24"/>
          <w:lang w:val="ru-RU"/>
        </w:rPr>
        <w:t>Ученик: 2+5</w:t>
      </w:r>
      <w:r w:rsidRPr="00587899">
        <w:rPr>
          <w:rFonts w:ascii="Times New Roman" w:hAnsi="Times New Roman"/>
          <w:szCs w:val="24"/>
          <w:lang w:val="en-US"/>
        </w:rPr>
        <w:t>x</w:t>
      </w:r>
      <w:r w:rsidRPr="00587899">
        <w:rPr>
          <w:rFonts w:ascii="Times New Roman" w:hAnsi="Times New Roman"/>
          <w:szCs w:val="24"/>
          <w:lang w:val="ru-RU"/>
        </w:rPr>
        <w:t>3=21</w:t>
      </w:r>
    </w:p>
    <w:p w:rsidR="009450FA" w:rsidRPr="00587899" w:rsidRDefault="009450FA" w:rsidP="009450FA">
      <w:pPr>
        <w:pStyle w:val="A4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132"/>
        </w:tabs>
        <w:jc w:val="both"/>
        <w:rPr>
          <w:rFonts w:ascii="Times New Roman" w:hAnsi="Times New Roman"/>
          <w:szCs w:val="24"/>
          <w:lang w:val="ru-RU"/>
        </w:rPr>
      </w:pPr>
      <w:r w:rsidRPr="00587899">
        <w:rPr>
          <w:rFonts w:ascii="Times New Roman" w:hAnsi="Times New Roman"/>
          <w:szCs w:val="24"/>
        </w:rPr>
        <w:t xml:space="preserve"> </w:t>
      </w:r>
      <w:r w:rsidRPr="00587899">
        <w:rPr>
          <w:rFonts w:ascii="Times New Roman" w:hAnsi="Times New Roman"/>
          <w:szCs w:val="24"/>
          <w:lang w:val="ru-RU"/>
        </w:rPr>
        <w:t>2+5</w:t>
      </w:r>
      <w:r w:rsidRPr="00587899">
        <w:rPr>
          <w:rFonts w:ascii="Times New Roman" w:hAnsi="Times New Roman"/>
          <w:szCs w:val="24"/>
          <w:lang w:val="en-US"/>
        </w:rPr>
        <w:t>x</w:t>
      </w:r>
      <w:r w:rsidRPr="00587899">
        <w:rPr>
          <w:rFonts w:ascii="Times New Roman" w:hAnsi="Times New Roman"/>
          <w:szCs w:val="24"/>
          <w:lang w:val="ru-RU"/>
        </w:rPr>
        <w:t>3=17</w:t>
      </w:r>
    </w:p>
    <w:p w:rsidR="009450FA" w:rsidRPr="00587899" w:rsidRDefault="009450FA" w:rsidP="009450FA">
      <w:pPr>
        <w:pStyle w:val="A4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132"/>
        </w:tabs>
        <w:jc w:val="both"/>
        <w:rPr>
          <w:rFonts w:ascii="Times New Roman" w:hAnsi="Times New Roman"/>
          <w:szCs w:val="24"/>
        </w:rPr>
      </w:pPr>
      <w:r w:rsidRPr="00587899">
        <w:rPr>
          <w:rFonts w:ascii="Times New Roman" w:hAnsi="Times New Roman"/>
          <w:szCs w:val="24"/>
          <w:lang w:val="ru-RU"/>
        </w:rPr>
        <w:t xml:space="preserve">Учитель: Почему при одинаковой записи примеров у нас получились разные </w:t>
      </w:r>
    </w:p>
    <w:p w:rsidR="009450FA" w:rsidRPr="00587899" w:rsidRDefault="009450FA" w:rsidP="009450FA">
      <w:pPr>
        <w:pStyle w:val="A4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132"/>
        </w:tabs>
        <w:jc w:val="both"/>
        <w:rPr>
          <w:rFonts w:ascii="Times New Roman" w:hAnsi="Times New Roman"/>
          <w:szCs w:val="24"/>
          <w:lang w:val="ru-RU"/>
        </w:rPr>
      </w:pPr>
      <w:r w:rsidRPr="00587899">
        <w:rPr>
          <w:rFonts w:ascii="Times New Roman" w:hAnsi="Times New Roman"/>
          <w:szCs w:val="24"/>
          <w:lang w:val="ru-RU"/>
        </w:rPr>
        <w:t>результаты?</w:t>
      </w:r>
    </w:p>
    <w:p w:rsidR="009450FA" w:rsidRPr="00587899" w:rsidRDefault="009450FA" w:rsidP="009450FA">
      <w:pPr>
        <w:pStyle w:val="A4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132"/>
        </w:tabs>
        <w:jc w:val="both"/>
        <w:rPr>
          <w:rFonts w:ascii="Times New Roman" w:hAnsi="Times New Roman"/>
          <w:szCs w:val="24"/>
          <w:lang w:val="ru-RU"/>
        </w:rPr>
      </w:pPr>
      <w:r w:rsidRPr="00587899">
        <w:rPr>
          <w:rFonts w:ascii="Times New Roman" w:hAnsi="Times New Roman"/>
          <w:szCs w:val="24"/>
          <w:lang w:val="ru-RU"/>
        </w:rPr>
        <w:t xml:space="preserve">Дети: Оба результата правильные, они зависят от того, в какой последовательности выполняется сложение и умножение. </w:t>
      </w:r>
    </w:p>
    <w:p w:rsidR="009450FA" w:rsidRPr="00587899" w:rsidRDefault="009450FA" w:rsidP="009450FA">
      <w:pPr>
        <w:pStyle w:val="A4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132"/>
        </w:tabs>
        <w:jc w:val="both"/>
        <w:rPr>
          <w:rFonts w:ascii="Times New Roman" w:hAnsi="Times New Roman"/>
          <w:szCs w:val="24"/>
          <w:lang w:val="ru-RU"/>
        </w:rPr>
      </w:pPr>
      <w:r w:rsidRPr="00587899">
        <w:rPr>
          <w:rFonts w:ascii="Times New Roman" w:hAnsi="Times New Roman"/>
          <w:szCs w:val="24"/>
          <w:lang w:val="ru-RU"/>
        </w:rPr>
        <w:t>Учитель: Какое действие выполнено первым сложение или умножение, какое-вторым в этих примерах?</w:t>
      </w:r>
    </w:p>
    <w:p w:rsidR="009450FA" w:rsidRPr="00587899" w:rsidRDefault="009450FA" w:rsidP="009450FA">
      <w:pPr>
        <w:pStyle w:val="A4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132"/>
        </w:tabs>
        <w:jc w:val="both"/>
        <w:rPr>
          <w:rFonts w:ascii="Times New Roman" w:hAnsi="Times New Roman"/>
          <w:szCs w:val="24"/>
          <w:lang w:val="ru-RU"/>
        </w:rPr>
      </w:pPr>
      <w:r w:rsidRPr="00587899">
        <w:rPr>
          <w:rFonts w:ascii="Times New Roman" w:hAnsi="Times New Roman"/>
          <w:szCs w:val="24"/>
          <w:lang w:val="ru-RU"/>
        </w:rPr>
        <w:t>Ученик: В первом примере сначала выполнили сложение, потом умножение. Во втором случае</w:t>
      </w:r>
      <w:r w:rsidRPr="00587899">
        <w:rPr>
          <w:rFonts w:ascii="Times New Roman" w:hAnsi="Times New Roman"/>
          <w:szCs w:val="24"/>
        </w:rPr>
        <w:t xml:space="preserve"> </w:t>
      </w:r>
      <w:r w:rsidRPr="00587899">
        <w:rPr>
          <w:rFonts w:ascii="Times New Roman" w:hAnsi="Times New Roman"/>
          <w:szCs w:val="24"/>
          <w:lang w:val="ru-RU"/>
        </w:rPr>
        <w:t>- сначала умножение, потом сложение.</w:t>
      </w:r>
    </w:p>
    <w:p w:rsidR="009450FA" w:rsidRPr="00587899" w:rsidRDefault="009450FA" w:rsidP="009450FA">
      <w:pPr>
        <w:pStyle w:val="A4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132"/>
        </w:tabs>
        <w:jc w:val="both"/>
        <w:rPr>
          <w:rFonts w:ascii="Times New Roman" w:hAnsi="Times New Roman"/>
          <w:szCs w:val="24"/>
          <w:lang w:val="ru-RU"/>
        </w:rPr>
      </w:pPr>
      <w:r w:rsidRPr="00587899">
        <w:rPr>
          <w:rFonts w:ascii="Times New Roman" w:hAnsi="Times New Roman"/>
          <w:szCs w:val="24"/>
          <w:lang w:val="ru-RU"/>
        </w:rPr>
        <w:t xml:space="preserve"> (Возникает проблемный вопрос: Как записать этот пример, чтобы получить правильный ответ?) Учащиеся побуждаются к поиску решения проблемы и </w:t>
      </w:r>
      <w:proofErr w:type="spellStart"/>
      <w:r w:rsidRPr="00587899">
        <w:rPr>
          <w:rFonts w:ascii="Times New Roman" w:hAnsi="Times New Roman"/>
          <w:szCs w:val="24"/>
          <w:lang w:val="ru-RU"/>
        </w:rPr>
        <w:t>пиходят</w:t>
      </w:r>
      <w:proofErr w:type="spellEnd"/>
      <w:r w:rsidRPr="00587899">
        <w:rPr>
          <w:rFonts w:ascii="Times New Roman" w:hAnsi="Times New Roman"/>
          <w:szCs w:val="24"/>
          <w:lang w:val="ru-RU"/>
        </w:rPr>
        <w:t xml:space="preserve"> к выводу о понятии скобок.</w:t>
      </w:r>
    </w:p>
    <w:p w:rsidR="009450FA" w:rsidRPr="00587899" w:rsidRDefault="009450FA" w:rsidP="009450FA">
      <w:pPr>
        <w:pStyle w:val="A4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132"/>
        </w:tabs>
        <w:jc w:val="both"/>
        <w:rPr>
          <w:rFonts w:ascii="Times New Roman" w:hAnsi="Times New Roman"/>
          <w:szCs w:val="24"/>
          <w:lang w:val="ru-RU"/>
        </w:rPr>
      </w:pPr>
      <w:r w:rsidRPr="00587899">
        <w:rPr>
          <w:rFonts w:ascii="Times New Roman" w:hAnsi="Times New Roman"/>
          <w:szCs w:val="24"/>
          <w:lang w:val="ru-RU"/>
        </w:rPr>
        <w:t xml:space="preserve">Ученик: Нужно расставить скобки: (2+5) </w:t>
      </w:r>
      <w:r w:rsidRPr="00587899">
        <w:rPr>
          <w:rFonts w:ascii="Times New Roman" w:hAnsi="Times New Roman"/>
          <w:szCs w:val="24"/>
          <w:lang w:val="en-US"/>
        </w:rPr>
        <w:t>x</w:t>
      </w:r>
      <w:r w:rsidRPr="00587899">
        <w:rPr>
          <w:rFonts w:ascii="Times New Roman" w:hAnsi="Times New Roman"/>
          <w:szCs w:val="24"/>
          <w:lang w:val="ru-RU"/>
        </w:rPr>
        <w:t>3=21</w:t>
      </w:r>
    </w:p>
    <w:p w:rsidR="009450FA" w:rsidRPr="00587899" w:rsidRDefault="009450FA" w:rsidP="009450FA">
      <w:pPr>
        <w:pStyle w:val="A4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132"/>
        </w:tabs>
        <w:jc w:val="both"/>
        <w:rPr>
          <w:rFonts w:ascii="Times New Roman" w:hAnsi="Times New Roman"/>
          <w:szCs w:val="24"/>
          <w:lang w:val="ru-RU"/>
        </w:rPr>
      </w:pPr>
      <w:r w:rsidRPr="00587899">
        <w:rPr>
          <w:rFonts w:ascii="Times New Roman" w:hAnsi="Times New Roman"/>
          <w:szCs w:val="24"/>
        </w:rPr>
        <w:t xml:space="preserve"> </w:t>
      </w:r>
      <w:r w:rsidRPr="00587899">
        <w:rPr>
          <w:rFonts w:ascii="Times New Roman" w:hAnsi="Times New Roman"/>
          <w:szCs w:val="24"/>
          <w:lang w:val="ru-RU"/>
        </w:rPr>
        <w:t>2+(5</w:t>
      </w:r>
      <w:r w:rsidRPr="00587899">
        <w:rPr>
          <w:rFonts w:ascii="Times New Roman" w:hAnsi="Times New Roman"/>
          <w:szCs w:val="24"/>
          <w:lang w:val="en-US"/>
        </w:rPr>
        <w:t>x</w:t>
      </w:r>
      <w:r w:rsidRPr="00587899">
        <w:rPr>
          <w:rFonts w:ascii="Times New Roman" w:hAnsi="Times New Roman"/>
          <w:szCs w:val="24"/>
          <w:lang w:val="ru-RU"/>
        </w:rPr>
        <w:t>3)=17</w:t>
      </w:r>
    </w:p>
    <w:p w:rsidR="009450FA" w:rsidRPr="00587899" w:rsidRDefault="009450FA" w:rsidP="009450FA">
      <w:pPr>
        <w:pStyle w:val="A4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132"/>
        </w:tabs>
        <w:jc w:val="both"/>
        <w:rPr>
          <w:rFonts w:ascii="Times New Roman" w:hAnsi="Times New Roman"/>
          <w:szCs w:val="24"/>
          <w:lang w:val="ru-RU"/>
        </w:rPr>
      </w:pPr>
      <w:r w:rsidRPr="00587899">
        <w:rPr>
          <w:rFonts w:ascii="Times New Roman" w:hAnsi="Times New Roman"/>
          <w:szCs w:val="24"/>
          <w:lang w:val="ru-RU"/>
        </w:rPr>
        <w:t>Учитель: Кто сформулирует правило порядка действий в выражениях со скобками?</w:t>
      </w:r>
    </w:p>
    <w:p w:rsidR="009450FA" w:rsidRPr="00587899" w:rsidRDefault="009450FA" w:rsidP="009450FA">
      <w:pPr>
        <w:pStyle w:val="A4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132"/>
        </w:tabs>
        <w:jc w:val="both"/>
        <w:rPr>
          <w:rFonts w:ascii="Times New Roman" w:hAnsi="Times New Roman"/>
          <w:szCs w:val="24"/>
          <w:lang w:val="ru-RU"/>
        </w:rPr>
      </w:pPr>
      <w:r w:rsidRPr="00587899">
        <w:rPr>
          <w:rFonts w:ascii="Times New Roman" w:hAnsi="Times New Roman"/>
          <w:szCs w:val="24"/>
          <w:lang w:val="ru-RU"/>
        </w:rPr>
        <w:t>Ученик: В выражениях со скобками, первым вычисляют значение выражения в скобках.</w:t>
      </w:r>
    </w:p>
    <w:p w:rsidR="009450FA" w:rsidRPr="00587899" w:rsidRDefault="009450FA" w:rsidP="009450FA">
      <w:pPr>
        <w:pStyle w:val="A4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132"/>
        </w:tabs>
        <w:jc w:val="both"/>
        <w:rPr>
          <w:rFonts w:ascii="Times New Roman" w:hAnsi="Times New Roman"/>
          <w:szCs w:val="24"/>
        </w:rPr>
      </w:pPr>
      <w:r w:rsidRPr="00587899">
        <w:rPr>
          <w:rFonts w:ascii="Times New Roman" w:hAnsi="Times New Roman"/>
          <w:szCs w:val="24"/>
          <w:lang w:val="ru-RU"/>
        </w:rPr>
        <w:t>Учитель: Повторите, какое правило мы вывели. ( Учащиеся проверяют «свое» правило, уточняют его, совершенствуют)</w:t>
      </w:r>
      <w:r w:rsidRPr="00587899">
        <w:rPr>
          <w:rFonts w:ascii="Times New Roman" w:hAnsi="Times New Roman"/>
          <w:szCs w:val="24"/>
        </w:rPr>
        <w:t>.</w:t>
      </w:r>
    </w:p>
    <w:p w:rsidR="009450FA" w:rsidRPr="00587899" w:rsidRDefault="009450FA" w:rsidP="009450FA">
      <w:pPr>
        <w:pStyle w:val="A4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132"/>
        </w:tabs>
        <w:jc w:val="both"/>
        <w:rPr>
          <w:rFonts w:ascii="Times New Roman" w:hAnsi="Times New Roman"/>
          <w:szCs w:val="24"/>
          <w:lang w:val="ru-RU"/>
        </w:rPr>
      </w:pPr>
      <w:r w:rsidRPr="00587899">
        <w:rPr>
          <w:rFonts w:ascii="Times New Roman" w:hAnsi="Times New Roman"/>
          <w:szCs w:val="24"/>
          <w:lang w:val="ru-RU"/>
        </w:rPr>
        <w:t>Учитель: В учебнике это правило дано в таком виде: «Если в выражении есть скобки, то сначала выполняют значение выражения в скобках. В полученном выражении выполняют по порядку слева направо сначала умножение и деление, а потом сложение и вычитание.</w:t>
      </w:r>
    </w:p>
    <w:p w:rsidR="009450FA" w:rsidRPr="00587899" w:rsidRDefault="009450FA" w:rsidP="009450FA">
      <w:pPr>
        <w:pStyle w:val="A4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132"/>
        </w:tabs>
        <w:jc w:val="both"/>
        <w:rPr>
          <w:rFonts w:ascii="Times New Roman" w:hAnsi="Times New Roman"/>
          <w:szCs w:val="24"/>
        </w:rPr>
      </w:pPr>
      <w:r w:rsidRPr="00587899">
        <w:rPr>
          <w:rFonts w:ascii="Times New Roman" w:hAnsi="Times New Roman"/>
          <w:szCs w:val="24"/>
          <w:lang w:val="ru-RU"/>
        </w:rPr>
        <w:t>(Учащиеся сравнивают «свое» правило с правилом в учебнике)</w:t>
      </w:r>
      <w:r w:rsidRPr="00587899">
        <w:rPr>
          <w:rFonts w:ascii="Times New Roman" w:hAnsi="Times New Roman"/>
          <w:szCs w:val="24"/>
        </w:rPr>
        <w:t>.</w:t>
      </w:r>
    </w:p>
    <w:p w:rsidR="009450FA" w:rsidRPr="00587899" w:rsidRDefault="009450FA" w:rsidP="009450FA">
      <w:pPr>
        <w:pStyle w:val="A4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132"/>
        </w:tabs>
        <w:jc w:val="both"/>
        <w:rPr>
          <w:rFonts w:ascii="Times New Roman" w:hAnsi="Times New Roman"/>
          <w:szCs w:val="24"/>
          <w:lang w:val="ru-RU"/>
        </w:rPr>
      </w:pPr>
      <w:r w:rsidRPr="00587899">
        <w:rPr>
          <w:rFonts w:ascii="Times New Roman" w:hAnsi="Times New Roman"/>
          <w:szCs w:val="24"/>
          <w:lang w:val="ru-RU"/>
        </w:rPr>
        <w:t xml:space="preserve">Учитель: Значит, тема урока сегодня: « Порядок действий в выражениях со скобками». Учащиеся сами подошли к тому, что будут изучать на уроке. </w:t>
      </w:r>
    </w:p>
    <w:p w:rsidR="009450FA" w:rsidRPr="00587899" w:rsidRDefault="009450FA" w:rsidP="009450FA">
      <w:pPr>
        <w:pStyle w:val="A4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132"/>
        </w:tabs>
        <w:jc w:val="both"/>
        <w:rPr>
          <w:rFonts w:ascii="Times New Roman" w:hAnsi="Times New Roman"/>
          <w:szCs w:val="24"/>
          <w:lang w:val="ru-RU"/>
        </w:rPr>
      </w:pPr>
      <w:r w:rsidRPr="00587899">
        <w:rPr>
          <w:rFonts w:ascii="Times New Roman" w:hAnsi="Times New Roman"/>
          <w:szCs w:val="24"/>
        </w:rPr>
        <w:t xml:space="preserve"> </w:t>
      </w:r>
      <w:r w:rsidRPr="00587899">
        <w:rPr>
          <w:rFonts w:ascii="Times New Roman" w:hAnsi="Times New Roman"/>
          <w:szCs w:val="24"/>
          <w:lang w:val="ru-RU"/>
        </w:rPr>
        <w:t>Приложение 3</w:t>
      </w:r>
    </w:p>
    <w:p w:rsidR="009450FA" w:rsidRPr="00587899" w:rsidRDefault="009450FA" w:rsidP="009450FA">
      <w:pPr>
        <w:pStyle w:val="A4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132"/>
        </w:tabs>
        <w:jc w:val="both"/>
        <w:rPr>
          <w:rFonts w:ascii="Times New Roman" w:hAnsi="Times New Roman"/>
          <w:szCs w:val="24"/>
          <w:lang w:val="ru-RU"/>
        </w:rPr>
      </w:pPr>
    </w:p>
    <w:p w:rsidR="009450FA" w:rsidRPr="00587899" w:rsidRDefault="009450FA" w:rsidP="009450FA">
      <w:pPr>
        <w:pStyle w:val="A4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132"/>
        </w:tabs>
        <w:jc w:val="both"/>
        <w:rPr>
          <w:rFonts w:ascii="Times New Roman" w:hAnsi="Times New Roman"/>
          <w:b/>
          <w:szCs w:val="24"/>
          <w:u w:val="single"/>
          <w:lang w:val="ru-RU"/>
        </w:rPr>
      </w:pPr>
      <w:r w:rsidRPr="00587899">
        <w:rPr>
          <w:rFonts w:ascii="Times New Roman" w:hAnsi="Times New Roman"/>
          <w:b/>
          <w:szCs w:val="24"/>
          <w:u w:val="single"/>
          <w:lang w:val="ru-RU"/>
        </w:rPr>
        <w:t xml:space="preserve">Задания на разных уровнях </w:t>
      </w:r>
      <w:proofErr w:type="spellStart"/>
      <w:r w:rsidRPr="00587899">
        <w:rPr>
          <w:rFonts w:ascii="Times New Roman" w:hAnsi="Times New Roman"/>
          <w:b/>
          <w:szCs w:val="24"/>
          <w:u w:val="single"/>
          <w:lang w:val="ru-RU"/>
        </w:rPr>
        <w:t>проблемности</w:t>
      </w:r>
      <w:proofErr w:type="spellEnd"/>
      <w:r w:rsidRPr="00587899">
        <w:rPr>
          <w:rFonts w:ascii="Times New Roman" w:hAnsi="Times New Roman"/>
          <w:b/>
          <w:szCs w:val="24"/>
          <w:u w:val="single"/>
          <w:lang w:val="ru-RU"/>
        </w:rPr>
        <w:t>.</w:t>
      </w:r>
    </w:p>
    <w:p w:rsidR="009450FA" w:rsidRPr="00587899" w:rsidRDefault="009450FA" w:rsidP="009450FA">
      <w:pPr>
        <w:pStyle w:val="A4"/>
        <w:numPr>
          <w:ilvl w:val="0"/>
          <w:numId w:val="1"/>
        </w:numPr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132"/>
        </w:tabs>
        <w:ind w:hanging="240"/>
        <w:jc w:val="both"/>
        <w:rPr>
          <w:rFonts w:ascii="Times New Roman" w:hAnsi="Times New Roman"/>
          <w:szCs w:val="24"/>
          <w:u w:val="single"/>
          <w:lang w:val="ru-RU"/>
        </w:rPr>
      </w:pPr>
      <w:r w:rsidRPr="00587899">
        <w:rPr>
          <w:rFonts w:ascii="Times New Roman" w:hAnsi="Times New Roman"/>
          <w:szCs w:val="24"/>
          <w:u w:val="single"/>
          <w:lang w:val="ru-RU"/>
        </w:rPr>
        <w:lastRenderedPageBreak/>
        <w:t>Закрепление табличных случаев</w:t>
      </w:r>
      <w:r w:rsidRPr="00587899">
        <w:rPr>
          <w:rFonts w:ascii="Times New Roman" w:hAnsi="Times New Roman"/>
          <w:szCs w:val="24"/>
          <w:u w:val="single"/>
        </w:rPr>
        <w:t xml:space="preserve"> </w:t>
      </w:r>
      <w:r w:rsidRPr="00587899">
        <w:rPr>
          <w:rFonts w:ascii="Times New Roman" w:hAnsi="Times New Roman"/>
          <w:szCs w:val="24"/>
          <w:u w:val="single"/>
          <w:lang w:val="ru-RU"/>
        </w:rPr>
        <w:t>умножения.</w:t>
      </w:r>
    </w:p>
    <w:p w:rsidR="009450FA" w:rsidRPr="00587899" w:rsidRDefault="009450FA" w:rsidP="009450FA">
      <w:pPr>
        <w:pStyle w:val="A4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132"/>
        </w:tabs>
        <w:jc w:val="both"/>
        <w:rPr>
          <w:rFonts w:ascii="Times New Roman" w:hAnsi="Times New Roman"/>
          <w:szCs w:val="24"/>
          <w:u w:val="single"/>
          <w:lang w:val="ru-RU"/>
        </w:rPr>
      </w:pPr>
      <w:r w:rsidRPr="00587899">
        <w:rPr>
          <w:rFonts w:ascii="Times New Roman" w:hAnsi="Times New Roman"/>
          <w:szCs w:val="24"/>
          <w:u w:val="single"/>
          <w:lang w:val="ru-RU"/>
        </w:rPr>
        <w:t>Самый высокий уровень</w:t>
      </w:r>
    </w:p>
    <w:p w:rsidR="009450FA" w:rsidRPr="00587899" w:rsidRDefault="009450FA" w:rsidP="009450FA">
      <w:pPr>
        <w:pStyle w:val="A4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132"/>
        </w:tabs>
        <w:jc w:val="both"/>
        <w:rPr>
          <w:rFonts w:ascii="Times New Roman" w:hAnsi="Times New Roman"/>
          <w:szCs w:val="24"/>
          <w:lang w:val="ru-RU"/>
        </w:rPr>
      </w:pPr>
      <w:r w:rsidRPr="00587899">
        <w:rPr>
          <w:rFonts w:ascii="Times New Roman" w:hAnsi="Times New Roman"/>
          <w:szCs w:val="24"/>
          <w:lang w:val="ru-RU"/>
        </w:rPr>
        <w:t>Продолжи ряд:</w:t>
      </w:r>
    </w:p>
    <w:p w:rsidR="009450FA" w:rsidRPr="00587899" w:rsidRDefault="009450FA" w:rsidP="009450FA">
      <w:pPr>
        <w:pStyle w:val="A4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132"/>
        </w:tabs>
        <w:jc w:val="both"/>
        <w:rPr>
          <w:rFonts w:ascii="Times New Roman" w:hAnsi="Times New Roman"/>
          <w:szCs w:val="24"/>
          <w:lang w:val="ru-RU"/>
        </w:rPr>
      </w:pPr>
      <w:r w:rsidRPr="00587899">
        <w:rPr>
          <w:rFonts w:ascii="Times New Roman" w:hAnsi="Times New Roman"/>
          <w:szCs w:val="24"/>
          <w:lang w:val="ru-RU"/>
        </w:rPr>
        <w:t>2, 4, 6, 8,...</w:t>
      </w:r>
    </w:p>
    <w:p w:rsidR="009450FA" w:rsidRPr="00587899" w:rsidRDefault="009450FA" w:rsidP="009450FA">
      <w:pPr>
        <w:pStyle w:val="A4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132"/>
        </w:tabs>
        <w:jc w:val="both"/>
        <w:rPr>
          <w:rFonts w:ascii="Times New Roman" w:hAnsi="Times New Roman"/>
          <w:szCs w:val="24"/>
          <w:lang w:val="ru-RU"/>
        </w:rPr>
      </w:pPr>
      <w:r w:rsidRPr="00587899">
        <w:rPr>
          <w:rFonts w:ascii="Times New Roman" w:hAnsi="Times New Roman"/>
          <w:szCs w:val="24"/>
          <w:lang w:val="ru-RU"/>
        </w:rPr>
        <w:t>7, 14, 21,...</w:t>
      </w:r>
    </w:p>
    <w:p w:rsidR="009450FA" w:rsidRPr="00587899" w:rsidRDefault="009450FA" w:rsidP="009450FA">
      <w:pPr>
        <w:pStyle w:val="A4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132"/>
        </w:tabs>
        <w:jc w:val="both"/>
        <w:rPr>
          <w:rFonts w:ascii="Times New Roman" w:hAnsi="Times New Roman"/>
          <w:szCs w:val="24"/>
          <w:lang w:val="ru-RU"/>
        </w:rPr>
      </w:pPr>
      <w:r w:rsidRPr="00587899">
        <w:rPr>
          <w:rFonts w:ascii="Times New Roman" w:hAnsi="Times New Roman"/>
          <w:szCs w:val="24"/>
          <w:lang w:val="ru-RU"/>
        </w:rPr>
        <w:t>Составь самостоятельно свой ряд.</w:t>
      </w:r>
    </w:p>
    <w:p w:rsidR="009450FA" w:rsidRPr="00587899" w:rsidRDefault="009450FA" w:rsidP="009450FA">
      <w:pPr>
        <w:pStyle w:val="A4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132"/>
        </w:tabs>
        <w:jc w:val="both"/>
        <w:rPr>
          <w:rFonts w:ascii="Times New Roman" w:hAnsi="Times New Roman"/>
          <w:szCs w:val="24"/>
          <w:u w:val="single"/>
        </w:rPr>
      </w:pPr>
      <w:r w:rsidRPr="00587899">
        <w:rPr>
          <w:rFonts w:ascii="Times New Roman" w:hAnsi="Times New Roman"/>
          <w:szCs w:val="24"/>
          <w:u w:val="single"/>
          <w:lang w:val="ru-RU"/>
        </w:rPr>
        <w:t>Высокий уровень.</w:t>
      </w:r>
      <w:r w:rsidRPr="00587899">
        <w:rPr>
          <w:rFonts w:ascii="Times New Roman" w:hAnsi="Times New Roman"/>
          <w:szCs w:val="24"/>
          <w:u w:val="single"/>
        </w:rPr>
        <w:t xml:space="preserve"> </w:t>
      </w:r>
    </w:p>
    <w:p w:rsidR="009450FA" w:rsidRPr="00587899" w:rsidRDefault="009450FA" w:rsidP="009450FA">
      <w:pPr>
        <w:pStyle w:val="A4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132"/>
        </w:tabs>
        <w:jc w:val="both"/>
        <w:rPr>
          <w:rFonts w:ascii="Times New Roman" w:hAnsi="Times New Roman"/>
          <w:szCs w:val="24"/>
          <w:lang w:val="ru-RU"/>
        </w:rPr>
      </w:pPr>
      <w:r w:rsidRPr="00587899">
        <w:rPr>
          <w:rFonts w:ascii="Times New Roman" w:hAnsi="Times New Roman"/>
          <w:szCs w:val="24"/>
          <w:lang w:val="ru-RU"/>
        </w:rPr>
        <w:t>Продолжи ряд, вспомнив таблицу умножения на 2, на 8.</w:t>
      </w:r>
    </w:p>
    <w:p w:rsidR="009450FA" w:rsidRPr="00587899" w:rsidRDefault="009450FA" w:rsidP="009450FA">
      <w:pPr>
        <w:pStyle w:val="A4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132"/>
        </w:tabs>
        <w:jc w:val="both"/>
        <w:rPr>
          <w:rFonts w:ascii="Times New Roman" w:hAnsi="Times New Roman"/>
          <w:szCs w:val="24"/>
          <w:lang w:val="ru-RU"/>
        </w:rPr>
      </w:pPr>
      <w:r w:rsidRPr="00587899">
        <w:rPr>
          <w:rFonts w:ascii="Times New Roman" w:hAnsi="Times New Roman"/>
          <w:szCs w:val="24"/>
          <w:lang w:val="ru-RU"/>
        </w:rPr>
        <w:t>2, 4, 6, 8,...</w:t>
      </w:r>
    </w:p>
    <w:p w:rsidR="009450FA" w:rsidRPr="00587899" w:rsidRDefault="009450FA" w:rsidP="009450FA">
      <w:pPr>
        <w:pStyle w:val="A4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132"/>
        </w:tabs>
        <w:jc w:val="both"/>
        <w:rPr>
          <w:rFonts w:ascii="Times New Roman" w:hAnsi="Times New Roman"/>
          <w:szCs w:val="24"/>
          <w:lang w:val="ru-RU"/>
        </w:rPr>
      </w:pPr>
      <w:r w:rsidRPr="00587899">
        <w:rPr>
          <w:rFonts w:ascii="Times New Roman" w:hAnsi="Times New Roman"/>
          <w:szCs w:val="24"/>
          <w:lang w:val="ru-RU"/>
        </w:rPr>
        <w:t>8, 16, 24,...</w:t>
      </w:r>
    </w:p>
    <w:p w:rsidR="009450FA" w:rsidRPr="00587899" w:rsidRDefault="009450FA" w:rsidP="009450FA">
      <w:pPr>
        <w:pStyle w:val="A4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132"/>
        </w:tabs>
        <w:jc w:val="both"/>
        <w:rPr>
          <w:rFonts w:ascii="Times New Roman" w:hAnsi="Times New Roman"/>
          <w:szCs w:val="24"/>
          <w:lang w:val="ru-RU"/>
        </w:rPr>
      </w:pPr>
      <w:r w:rsidRPr="00587899">
        <w:rPr>
          <w:rFonts w:ascii="Times New Roman" w:hAnsi="Times New Roman"/>
          <w:szCs w:val="24"/>
          <w:lang w:val="ru-RU"/>
        </w:rPr>
        <w:t>Составь свой ряд.</w:t>
      </w:r>
    </w:p>
    <w:p w:rsidR="009450FA" w:rsidRPr="00587899" w:rsidRDefault="009450FA" w:rsidP="009450FA">
      <w:pPr>
        <w:pStyle w:val="A4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132"/>
        </w:tabs>
        <w:jc w:val="both"/>
        <w:rPr>
          <w:rFonts w:ascii="Times New Roman" w:hAnsi="Times New Roman"/>
          <w:szCs w:val="24"/>
          <w:u w:val="single"/>
          <w:lang w:val="ru-RU"/>
        </w:rPr>
      </w:pPr>
      <w:r w:rsidRPr="00587899">
        <w:rPr>
          <w:rFonts w:ascii="Times New Roman" w:hAnsi="Times New Roman"/>
          <w:szCs w:val="24"/>
          <w:u w:val="single"/>
          <w:lang w:val="ru-RU"/>
        </w:rPr>
        <w:t>Средний уровень</w:t>
      </w:r>
    </w:p>
    <w:p w:rsidR="009450FA" w:rsidRPr="00587899" w:rsidRDefault="009450FA" w:rsidP="009450FA">
      <w:pPr>
        <w:pStyle w:val="A4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132"/>
        </w:tabs>
        <w:jc w:val="both"/>
        <w:rPr>
          <w:rFonts w:ascii="Times New Roman" w:hAnsi="Times New Roman"/>
          <w:szCs w:val="24"/>
          <w:lang w:val="ru-RU"/>
        </w:rPr>
      </w:pPr>
      <w:r w:rsidRPr="00587899">
        <w:rPr>
          <w:rFonts w:ascii="Times New Roman" w:hAnsi="Times New Roman"/>
          <w:szCs w:val="24"/>
          <w:lang w:val="ru-RU"/>
        </w:rPr>
        <w:t>Вспомни таблицу умножения на 2, на 8. Продолжи ряд чисел как в первом случае:</w:t>
      </w:r>
    </w:p>
    <w:p w:rsidR="009450FA" w:rsidRPr="00587899" w:rsidRDefault="009450FA" w:rsidP="009450FA">
      <w:pPr>
        <w:pStyle w:val="A4"/>
        <w:numPr>
          <w:ilvl w:val="0"/>
          <w:numId w:val="2"/>
        </w:numPr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132"/>
        </w:tabs>
        <w:ind w:hanging="260"/>
        <w:jc w:val="both"/>
        <w:rPr>
          <w:rFonts w:ascii="Times New Roman" w:hAnsi="Times New Roman"/>
          <w:szCs w:val="24"/>
          <w:lang w:val="ru-RU"/>
        </w:rPr>
      </w:pPr>
      <w:r w:rsidRPr="00587899">
        <w:rPr>
          <w:rFonts w:ascii="Times New Roman" w:hAnsi="Times New Roman"/>
          <w:szCs w:val="24"/>
          <w:lang w:val="ru-RU"/>
        </w:rPr>
        <w:t>2, 4, 6, 8, 10, 12, 14, 16, 18, 20;</w:t>
      </w:r>
    </w:p>
    <w:p w:rsidR="009450FA" w:rsidRPr="00587899" w:rsidRDefault="009450FA" w:rsidP="009450FA">
      <w:pPr>
        <w:pStyle w:val="A4"/>
        <w:numPr>
          <w:ilvl w:val="0"/>
          <w:numId w:val="2"/>
        </w:numPr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132"/>
        </w:tabs>
        <w:ind w:hanging="260"/>
        <w:jc w:val="both"/>
        <w:rPr>
          <w:rFonts w:ascii="Times New Roman" w:hAnsi="Times New Roman"/>
          <w:szCs w:val="24"/>
          <w:lang w:val="ru-RU"/>
        </w:rPr>
      </w:pPr>
      <w:r w:rsidRPr="00587899">
        <w:rPr>
          <w:rFonts w:ascii="Times New Roman" w:hAnsi="Times New Roman"/>
          <w:szCs w:val="24"/>
          <w:lang w:val="ru-RU"/>
        </w:rPr>
        <w:t>8, 16, 24,...</w:t>
      </w:r>
    </w:p>
    <w:p w:rsidR="009450FA" w:rsidRPr="00587899" w:rsidRDefault="009450FA" w:rsidP="009450FA">
      <w:pPr>
        <w:pStyle w:val="A4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132"/>
        </w:tabs>
        <w:jc w:val="both"/>
        <w:rPr>
          <w:rFonts w:ascii="Times New Roman" w:hAnsi="Times New Roman"/>
          <w:szCs w:val="24"/>
          <w:lang w:val="ru-RU"/>
        </w:rPr>
      </w:pPr>
      <w:r w:rsidRPr="00587899">
        <w:rPr>
          <w:rFonts w:ascii="Times New Roman" w:hAnsi="Times New Roman"/>
          <w:szCs w:val="24"/>
          <w:lang w:val="ru-RU"/>
        </w:rPr>
        <w:t>Составь свой ряд.</w:t>
      </w:r>
    </w:p>
    <w:p w:rsidR="009450FA" w:rsidRPr="00587899" w:rsidRDefault="009450FA" w:rsidP="009450FA">
      <w:pPr>
        <w:pStyle w:val="A4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132"/>
        </w:tabs>
        <w:jc w:val="both"/>
        <w:rPr>
          <w:rFonts w:ascii="Times New Roman" w:hAnsi="Times New Roman"/>
          <w:szCs w:val="24"/>
          <w:u w:val="single"/>
          <w:lang w:val="ru-RU"/>
        </w:rPr>
      </w:pPr>
      <w:r w:rsidRPr="00587899">
        <w:rPr>
          <w:rFonts w:ascii="Times New Roman" w:hAnsi="Times New Roman"/>
          <w:szCs w:val="24"/>
          <w:u w:val="single"/>
          <w:lang w:val="ru-RU"/>
        </w:rPr>
        <w:t>Низкий уровень</w:t>
      </w:r>
    </w:p>
    <w:p w:rsidR="009450FA" w:rsidRPr="00587899" w:rsidRDefault="009450FA" w:rsidP="009450FA">
      <w:pPr>
        <w:pStyle w:val="A4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132"/>
        </w:tabs>
        <w:jc w:val="both"/>
        <w:rPr>
          <w:rFonts w:ascii="Times New Roman" w:hAnsi="Times New Roman"/>
          <w:szCs w:val="24"/>
          <w:lang w:val="ru-RU"/>
        </w:rPr>
      </w:pPr>
      <w:r w:rsidRPr="00587899">
        <w:rPr>
          <w:rFonts w:ascii="Times New Roman" w:hAnsi="Times New Roman"/>
          <w:szCs w:val="24"/>
          <w:lang w:val="ru-RU"/>
        </w:rPr>
        <w:t>Продолжи ряд чисел, вспомнив таблицу умножения на 2, на 8 и запиши таблицу умножения, которую использовал при выполнении задания как в первом случае:</w:t>
      </w:r>
    </w:p>
    <w:p w:rsidR="009450FA" w:rsidRPr="00587899" w:rsidRDefault="009450FA" w:rsidP="009450FA">
      <w:pPr>
        <w:pStyle w:val="A4"/>
        <w:numPr>
          <w:ilvl w:val="0"/>
          <w:numId w:val="3"/>
        </w:numPr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132"/>
        </w:tabs>
        <w:ind w:hanging="260"/>
        <w:jc w:val="both"/>
        <w:rPr>
          <w:rFonts w:ascii="Times New Roman" w:hAnsi="Times New Roman"/>
          <w:szCs w:val="24"/>
          <w:lang w:val="ru-RU"/>
        </w:rPr>
      </w:pPr>
      <w:r w:rsidRPr="00587899">
        <w:rPr>
          <w:rFonts w:ascii="Times New Roman" w:hAnsi="Times New Roman"/>
          <w:szCs w:val="24"/>
          <w:lang w:val="ru-RU"/>
        </w:rPr>
        <w:t xml:space="preserve">2, 4, 6, 8, 10, 12, 14, 16, 18, 20; </w:t>
      </w:r>
    </w:p>
    <w:p w:rsidR="009450FA" w:rsidRPr="00587899" w:rsidRDefault="009450FA" w:rsidP="009450FA">
      <w:pPr>
        <w:pStyle w:val="A4"/>
        <w:numPr>
          <w:ilvl w:val="0"/>
          <w:numId w:val="3"/>
        </w:numPr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132"/>
        </w:tabs>
        <w:ind w:hanging="260"/>
        <w:jc w:val="both"/>
        <w:rPr>
          <w:rFonts w:ascii="Times New Roman" w:hAnsi="Times New Roman"/>
          <w:szCs w:val="24"/>
          <w:lang w:val="ru-RU"/>
        </w:rPr>
      </w:pPr>
      <w:r w:rsidRPr="00587899">
        <w:rPr>
          <w:rFonts w:ascii="Times New Roman" w:hAnsi="Times New Roman"/>
          <w:szCs w:val="24"/>
          <w:lang w:val="ru-RU"/>
        </w:rPr>
        <w:t xml:space="preserve">8, 16, 24,... </w:t>
      </w:r>
    </w:p>
    <w:p w:rsidR="009450FA" w:rsidRPr="00587899" w:rsidRDefault="009450FA" w:rsidP="009450FA">
      <w:pPr>
        <w:pStyle w:val="A4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132"/>
        </w:tabs>
        <w:jc w:val="both"/>
        <w:rPr>
          <w:rFonts w:ascii="Times New Roman" w:hAnsi="Times New Roman"/>
          <w:szCs w:val="24"/>
        </w:rPr>
      </w:pPr>
      <w:r w:rsidRPr="00587899">
        <w:rPr>
          <w:rFonts w:ascii="Times New Roman" w:hAnsi="Times New Roman"/>
          <w:szCs w:val="24"/>
          <w:lang w:val="ru-RU"/>
        </w:rPr>
        <w:t xml:space="preserve"> Приложение </w:t>
      </w:r>
      <w:r w:rsidRPr="00587899">
        <w:rPr>
          <w:rFonts w:ascii="Times New Roman" w:hAnsi="Times New Roman"/>
          <w:szCs w:val="24"/>
        </w:rPr>
        <w:t>4</w:t>
      </w:r>
    </w:p>
    <w:p w:rsidR="009450FA" w:rsidRPr="00587899" w:rsidRDefault="009450FA" w:rsidP="009450FA">
      <w:pPr>
        <w:pStyle w:val="A4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132"/>
        </w:tabs>
        <w:jc w:val="both"/>
        <w:rPr>
          <w:rFonts w:ascii="Times New Roman" w:hAnsi="Times New Roman"/>
          <w:b/>
          <w:szCs w:val="24"/>
          <w:u w:val="single"/>
          <w:lang w:val="ru-RU"/>
        </w:rPr>
      </w:pPr>
      <w:r w:rsidRPr="00587899">
        <w:rPr>
          <w:rFonts w:ascii="Times New Roman" w:hAnsi="Times New Roman"/>
          <w:b/>
          <w:szCs w:val="24"/>
          <w:u w:val="single"/>
          <w:lang w:val="ru-RU"/>
        </w:rPr>
        <w:t xml:space="preserve">Система задач, развивающих </w:t>
      </w:r>
      <w:proofErr w:type="spellStart"/>
      <w:r w:rsidRPr="00587899">
        <w:rPr>
          <w:rFonts w:ascii="Times New Roman" w:hAnsi="Times New Roman"/>
          <w:b/>
          <w:szCs w:val="24"/>
          <w:u w:val="single"/>
          <w:lang w:val="ru-RU"/>
        </w:rPr>
        <w:t>творческ</w:t>
      </w:r>
      <w:r w:rsidRPr="00587899">
        <w:rPr>
          <w:rFonts w:ascii="Times New Roman" w:hAnsi="Times New Roman"/>
          <w:b/>
          <w:szCs w:val="24"/>
          <w:u w:val="single"/>
        </w:rPr>
        <w:t>ие</w:t>
      </w:r>
      <w:proofErr w:type="spellEnd"/>
      <w:r w:rsidRPr="00587899">
        <w:rPr>
          <w:rFonts w:ascii="Times New Roman" w:hAnsi="Times New Roman"/>
          <w:b/>
          <w:szCs w:val="24"/>
          <w:u w:val="single"/>
        </w:rPr>
        <w:t xml:space="preserve"> способности</w:t>
      </w:r>
      <w:r w:rsidRPr="00587899">
        <w:rPr>
          <w:rFonts w:ascii="Times New Roman" w:hAnsi="Times New Roman"/>
          <w:b/>
          <w:szCs w:val="24"/>
          <w:u w:val="single"/>
          <w:lang w:val="ru-RU"/>
        </w:rPr>
        <w:t>.</w:t>
      </w:r>
    </w:p>
    <w:p w:rsidR="009450FA" w:rsidRPr="00587899" w:rsidRDefault="009450FA" w:rsidP="009450FA">
      <w:pPr>
        <w:pStyle w:val="A4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132"/>
        </w:tabs>
        <w:jc w:val="both"/>
        <w:rPr>
          <w:rFonts w:ascii="Times New Roman" w:hAnsi="Times New Roman"/>
          <w:b/>
          <w:szCs w:val="24"/>
          <w:u w:val="single"/>
        </w:rPr>
      </w:pPr>
      <w:r w:rsidRPr="00587899">
        <w:rPr>
          <w:rFonts w:ascii="Times New Roman" w:hAnsi="Times New Roman"/>
          <w:b/>
          <w:szCs w:val="24"/>
          <w:u w:val="single"/>
        </w:rPr>
        <w:t>1.</w:t>
      </w:r>
      <w:r w:rsidRPr="00587899">
        <w:rPr>
          <w:rFonts w:ascii="Times New Roman" w:hAnsi="Times New Roman"/>
          <w:b/>
          <w:szCs w:val="24"/>
          <w:u w:val="single"/>
          <w:lang w:val="ru-RU"/>
        </w:rPr>
        <w:t xml:space="preserve"> Задачи с меняющимся содержанием</w:t>
      </w:r>
      <w:r w:rsidRPr="00587899">
        <w:rPr>
          <w:rFonts w:ascii="Times New Roman" w:hAnsi="Times New Roman"/>
          <w:b/>
          <w:szCs w:val="24"/>
          <w:u w:val="single"/>
        </w:rPr>
        <w:t>:</w:t>
      </w:r>
    </w:p>
    <w:p w:rsidR="009450FA" w:rsidRPr="00587899" w:rsidRDefault="009450FA" w:rsidP="009450FA">
      <w:pPr>
        <w:pStyle w:val="A4"/>
        <w:numPr>
          <w:ilvl w:val="0"/>
          <w:numId w:val="4"/>
        </w:numPr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132"/>
        </w:tabs>
        <w:ind w:hanging="240"/>
        <w:jc w:val="both"/>
        <w:rPr>
          <w:rFonts w:ascii="Times New Roman" w:hAnsi="Times New Roman"/>
          <w:szCs w:val="24"/>
          <w:lang w:val="ru-RU"/>
        </w:rPr>
      </w:pPr>
      <w:r w:rsidRPr="00587899">
        <w:rPr>
          <w:rFonts w:ascii="Times New Roman" w:hAnsi="Times New Roman"/>
          <w:szCs w:val="24"/>
          <w:lang w:val="ru-RU"/>
        </w:rPr>
        <w:t>Ворон живет около 75 лет, слон на 5 лет меньше, а щука на 5 лет меньше чем слон. На сколько лет меньше живет щука, чем ворон?</w:t>
      </w:r>
    </w:p>
    <w:p w:rsidR="009450FA" w:rsidRPr="00587899" w:rsidRDefault="009450FA" w:rsidP="009450FA">
      <w:pPr>
        <w:pStyle w:val="A4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132"/>
        </w:tabs>
        <w:jc w:val="both"/>
        <w:rPr>
          <w:rFonts w:ascii="Times New Roman" w:hAnsi="Times New Roman"/>
          <w:szCs w:val="24"/>
          <w:lang w:val="ru-RU"/>
        </w:rPr>
      </w:pPr>
      <w:r w:rsidRPr="00587899">
        <w:rPr>
          <w:rFonts w:ascii="Times New Roman" w:hAnsi="Times New Roman"/>
          <w:szCs w:val="24"/>
        </w:rPr>
        <w:t>2.</w:t>
      </w:r>
      <w:r w:rsidRPr="00587899">
        <w:rPr>
          <w:rFonts w:ascii="Times New Roman" w:hAnsi="Times New Roman"/>
          <w:szCs w:val="24"/>
          <w:lang w:val="ru-RU"/>
        </w:rPr>
        <w:t>Брат и сестра читают книгу «</w:t>
      </w:r>
      <w:proofErr w:type="spellStart"/>
      <w:r w:rsidRPr="00587899">
        <w:rPr>
          <w:rFonts w:ascii="Times New Roman" w:hAnsi="Times New Roman"/>
          <w:szCs w:val="24"/>
          <w:lang w:val="ru-RU"/>
        </w:rPr>
        <w:t>Маугли</w:t>
      </w:r>
      <w:proofErr w:type="spellEnd"/>
      <w:r w:rsidRPr="00587899">
        <w:rPr>
          <w:rFonts w:ascii="Times New Roman" w:hAnsi="Times New Roman"/>
          <w:szCs w:val="24"/>
          <w:lang w:val="ru-RU"/>
        </w:rPr>
        <w:t>», в которой 60 страниц. Брат читает каждый день по 15 стр., а сестра по 20. Кто из них раньше прочитает всю книгу?</w:t>
      </w:r>
      <w:r w:rsidRPr="00587899">
        <w:rPr>
          <w:rFonts w:ascii="Times New Roman" w:hAnsi="Times New Roman"/>
          <w:szCs w:val="24"/>
        </w:rPr>
        <w:t xml:space="preserve"> </w:t>
      </w:r>
      <w:r w:rsidRPr="00587899">
        <w:rPr>
          <w:rFonts w:ascii="Times New Roman" w:hAnsi="Times New Roman"/>
          <w:szCs w:val="24"/>
          <w:lang w:val="ru-RU"/>
        </w:rPr>
        <w:t>Позже?</w:t>
      </w:r>
    </w:p>
    <w:p w:rsidR="009450FA" w:rsidRPr="00587899" w:rsidRDefault="009450FA" w:rsidP="009450FA">
      <w:pPr>
        <w:pStyle w:val="A4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132"/>
        </w:tabs>
        <w:jc w:val="both"/>
        <w:rPr>
          <w:rFonts w:ascii="Times New Roman" w:hAnsi="Times New Roman"/>
          <w:b/>
          <w:szCs w:val="24"/>
          <w:u w:val="single"/>
          <w:lang w:val="ru-RU"/>
        </w:rPr>
      </w:pPr>
      <w:r w:rsidRPr="00587899">
        <w:rPr>
          <w:rFonts w:ascii="Times New Roman" w:hAnsi="Times New Roman"/>
          <w:b/>
          <w:szCs w:val="24"/>
        </w:rPr>
        <w:t>2.</w:t>
      </w:r>
      <w:r w:rsidRPr="00587899">
        <w:rPr>
          <w:rFonts w:ascii="Times New Roman" w:hAnsi="Times New Roman"/>
          <w:b/>
          <w:szCs w:val="24"/>
          <w:u w:val="single"/>
          <w:lang w:val="ru-RU"/>
        </w:rPr>
        <w:t xml:space="preserve"> Задачи на перестройку действия</w:t>
      </w:r>
    </w:p>
    <w:p w:rsidR="009450FA" w:rsidRPr="00587899" w:rsidRDefault="009450FA" w:rsidP="009450FA">
      <w:pPr>
        <w:pStyle w:val="A4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132"/>
        </w:tabs>
        <w:jc w:val="both"/>
        <w:rPr>
          <w:rFonts w:ascii="Times New Roman" w:hAnsi="Times New Roman"/>
          <w:szCs w:val="24"/>
          <w:lang w:val="ru-RU"/>
        </w:rPr>
      </w:pPr>
      <w:r w:rsidRPr="00587899">
        <w:rPr>
          <w:rFonts w:ascii="Times New Roman" w:hAnsi="Times New Roman"/>
          <w:szCs w:val="24"/>
          <w:u w:val="single"/>
        </w:rPr>
        <w:t>1.</w:t>
      </w:r>
      <w:r w:rsidRPr="00587899">
        <w:rPr>
          <w:rFonts w:ascii="Times New Roman" w:hAnsi="Times New Roman"/>
          <w:szCs w:val="24"/>
          <w:lang w:val="ru-RU"/>
        </w:rPr>
        <w:t>Замени сложение умножением:</w:t>
      </w:r>
    </w:p>
    <w:p w:rsidR="009450FA" w:rsidRPr="00587899" w:rsidRDefault="009450FA" w:rsidP="009450FA">
      <w:pPr>
        <w:pStyle w:val="A4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132"/>
        </w:tabs>
        <w:jc w:val="both"/>
        <w:rPr>
          <w:rFonts w:ascii="Times New Roman" w:hAnsi="Times New Roman"/>
          <w:szCs w:val="24"/>
          <w:lang w:val="ru-RU"/>
        </w:rPr>
      </w:pPr>
      <w:r w:rsidRPr="00587899">
        <w:rPr>
          <w:rFonts w:ascii="Times New Roman" w:hAnsi="Times New Roman"/>
          <w:szCs w:val="24"/>
          <w:lang w:val="ru-RU"/>
        </w:rPr>
        <w:t>4+4+4=</w:t>
      </w:r>
    </w:p>
    <w:p w:rsidR="009450FA" w:rsidRPr="00587899" w:rsidRDefault="009450FA" w:rsidP="009450FA">
      <w:pPr>
        <w:pStyle w:val="A4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132"/>
        </w:tabs>
        <w:jc w:val="both"/>
        <w:rPr>
          <w:rFonts w:ascii="Times New Roman" w:hAnsi="Times New Roman"/>
          <w:szCs w:val="24"/>
          <w:lang w:val="ru-RU"/>
        </w:rPr>
      </w:pPr>
      <w:r w:rsidRPr="00587899">
        <w:rPr>
          <w:rFonts w:ascii="Times New Roman" w:hAnsi="Times New Roman"/>
          <w:szCs w:val="24"/>
          <w:lang w:val="ru-RU"/>
        </w:rPr>
        <w:t>6+6+6+6=</w:t>
      </w:r>
    </w:p>
    <w:p w:rsidR="009450FA" w:rsidRPr="00587899" w:rsidRDefault="009450FA" w:rsidP="009450FA">
      <w:pPr>
        <w:pStyle w:val="A4"/>
        <w:numPr>
          <w:ilvl w:val="0"/>
          <w:numId w:val="5"/>
        </w:numPr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132"/>
        </w:tabs>
        <w:ind w:hanging="240"/>
        <w:jc w:val="both"/>
        <w:rPr>
          <w:rFonts w:ascii="Times New Roman" w:hAnsi="Times New Roman"/>
          <w:szCs w:val="24"/>
          <w:lang w:val="ru-RU"/>
        </w:rPr>
      </w:pPr>
      <w:r w:rsidRPr="00587899">
        <w:rPr>
          <w:rFonts w:ascii="Times New Roman" w:hAnsi="Times New Roman"/>
          <w:szCs w:val="24"/>
          <w:lang w:val="ru-RU"/>
        </w:rPr>
        <w:t>Дано 4, прибавь 3, потом умножь на 2;</w:t>
      </w:r>
    </w:p>
    <w:p w:rsidR="009450FA" w:rsidRPr="00587899" w:rsidRDefault="009450FA" w:rsidP="009450FA">
      <w:pPr>
        <w:pStyle w:val="A4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132"/>
        </w:tabs>
        <w:jc w:val="both"/>
        <w:rPr>
          <w:rFonts w:ascii="Times New Roman" w:hAnsi="Times New Roman"/>
          <w:szCs w:val="24"/>
          <w:lang w:val="ru-RU"/>
        </w:rPr>
      </w:pPr>
      <w:r w:rsidRPr="00587899">
        <w:rPr>
          <w:rFonts w:ascii="Times New Roman" w:hAnsi="Times New Roman"/>
          <w:szCs w:val="24"/>
          <w:lang w:val="ru-RU"/>
        </w:rPr>
        <w:t xml:space="preserve"> Дано 5</w:t>
      </w:r>
    </w:p>
    <w:p w:rsidR="009450FA" w:rsidRPr="00587899" w:rsidRDefault="009450FA" w:rsidP="009450FA">
      <w:pPr>
        <w:pStyle w:val="A4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132"/>
        </w:tabs>
        <w:jc w:val="both"/>
        <w:rPr>
          <w:rFonts w:ascii="Times New Roman" w:hAnsi="Times New Roman"/>
          <w:szCs w:val="24"/>
          <w:lang w:val="ru-RU"/>
        </w:rPr>
      </w:pPr>
      <w:r w:rsidRPr="00587899">
        <w:rPr>
          <w:rFonts w:ascii="Times New Roman" w:hAnsi="Times New Roman"/>
          <w:szCs w:val="24"/>
          <w:lang w:val="ru-RU"/>
        </w:rPr>
        <w:t xml:space="preserve"> Дано 4, раздели на 2, вычти 2</w:t>
      </w:r>
    </w:p>
    <w:p w:rsidR="009450FA" w:rsidRPr="00587899" w:rsidRDefault="009450FA" w:rsidP="009450FA">
      <w:pPr>
        <w:pStyle w:val="A4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132"/>
        </w:tabs>
        <w:jc w:val="both"/>
        <w:rPr>
          <w:rFonts w:ascii="Times New Roman" w:hAnsi="Times New Roman"/>
          <w:b/>
          <w:szCs w:val="24"/>
          <w:u w:val="single"/>
          <w:lang w:val="ru-RU"/>
        </w:rPr>
      </w:pPr>
      <w:r w:rsidRPr="00587899">
        <w:rPr>
          <w:rFonts w:ascii="Times New Roman" w:hAnsi="Times New Roman"/>
          <w:b/>
          <w:szCs w:val="24"/>
          <w:u w:val="single"/>
        </w:rPr>
        <w:t>3.</w:t>
      </w:r>
      <w:r w:rsidRPr="00587899">
        <w:rPr>
          <w:rFonts w:ascii="Times New Roman" w:hAnsi="Times New Roman"/>
          <w:b/>
          <w:szCs w:val="24"/>
          <w:u w:val="single"/>
          <w:lang w:val="ru-RU"/>
        </w:rPr>
        <w:t xml:space="preserve"> Задачи на логическое рассуждение</w:t>
      </w:r>
    </w:p>
    <w:p w:rsidR="009450FA" w:rsidRPr="00587899" w:rsidRDefault="009450FA" w:rsidP="009450FA">
      <w:pPr>
        <w:pStyle w:val="A4"/>
        <w:numPr>
          <w:ilvl w:val="0"/>
          <w:numId w:val="6"/>
        </w:numPr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132"/>
        </w:tabs>
        <w:ind w:hanging="240"/>
        <w:jc w:val="both"/>
        <w:rPr>
          <w:rFonts w:ascii="Times New Roman" w:hAnsi="Times New Roman"/>
          <w:szCs w:val="24"/>
          <w:lang w:val="ru-RU"/>
        </w:rPr>
      </w:pPr>
      <w:r w:rsidRPr="00587899">
        <w:rPr>
          <w:rFonts w:ascii="Times New Roman" w:hAnsi="Times New Roman"/>
          <w:szCs w:val="24"/>
          <w:lang w:val="ru-RU"/>
        </w:rPr>
        <w:t>Летела стая гусей: один гусь впереди, а два позади; один позади, а два впереди, один между двумя и три в ряд. Сколько было всего гусей? (три гуся, изобразить их по-разному)</w:t>
      </w:r>
    </w:p>
    <w:p w:rsidR="009450FA" w:rsidRPr="00587899" w:rsidRDefault="009450FA" w:rsidP="009450FA">
      <w:pPr>
        <w:pStyle w:val="A4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132"/>
        </w:tabs>
        <w:jc w:val="both"/>
        <w:rPr>
          <w:rFonts w:ascii="Times New Roman" w:hAnsi="Times New Roman"/>
          <w:szCs w:val="24"/>
        </w:rPr>
      </w:pPr>
      <w:r w:rsidRPr="00587899">
        <w:rPr>
          <w:rFonts w:ascii="Times New Roman" w:hAnsi="Times New Roman"/>
          <w:szCs w:val="24"/>
        </w:rPr>
        <w:t>2.</w:t>
      </w:r>
      <w:r w:rsidRPr="00587899">
        <w:rPr>
          <w:rFonts w:ascii="Times New Roman" w:hAnsi="Times New Roman"/>
          <w:szCs w:val="24"/>
          <w:lang w:val="ru-RU"/>
        </w:rPr>
        <w:t xml:space="preserve"> Сын спросил у отца, сколько ему лет. Отец ответил: «Если к моим годам прибавить полсотни и еще пять, то мне будет 100 лет» Сколько лет отцу? (45 лет)</w:t>
      </w:r>
      <w:r w:rsidRPr="00587899">
        <w:rPr>
          <w:rFonts w:ascii="Times New Roman" w:hAnsi="Times New Roman"/>
          <w:szCs w:val="24"/>
        </w:rPr>
        <w:t xml:space="preserve"> </w:t>
      </w:r>
    </w:p>
    <w:p w:rsidR="009450FA" w:rsidRPr="00587899" w:rsidRDefault="009450FA" w:rsidP="009450FA">
      <w:pPr>
        <w:pStyle w:val="HTML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587899">
        <w:rPr>
          <w:rFonts w:ascii="Times New Roman" w:hAnsi="Times New Roman" w:cs="Times New Roman"/>
          <w:b/>
          <w:sz w:val="24"/>
          <w:szCs w:val="24"/>
          <w:u w:val="single"/>
        </w:rPr>
        <w:t>4. Задачи с различной степенью наглядности решения.</w:t>
      </w:r>
    </w:p>
    <w:p w:rsidR="009450FA" w:rsidRPr="00587899" w:rsidRDefault="009450FA" w:rsidP="009450FA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587899">
        <w:rPr>
          <w:rFonts w:ascii="Times New Roman" w:hAnsi="Times New Roman" w:cs="Times New Roman"/>
          <w:sz w:val="24"/>
          <w:szCs w:val="24"/>
        </w:rPr>
        <w:t xml:space="preserve"> 1. Пассажир, проехав полпути, заснул. Когда он проснулся, ему</w:t>
      </w:r>
    </w:p>
    <w:p w:rsidR="009450FA" w:rsidRPr="00587899" w:rsidRDefault="009450FA" w:rsidP="009450FA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587899">
        <w:rPr>
          <w:rFonts w:ascii="Times New Roman" w:hAnsi="Times New Roman" w:cs="Times New Roman"/>
          <w:sz w:val="24"/>
          <w:szCs w:val="24"/>
        </w:rPr>
        <w:t>осталось ехать еще половину того пути, что он проехал спящим. Какую часть</w:t>
      </w:r>
    </w:p>
    <w:p w:rsidR="009450FA" w:rsidRPr="00587899" w:rsidRDefault="009450FA" w:rsidP="009450FA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587899">
        <w:rPr>
          <w:rFonts w:ascii="Times New Roman" w:hAnsi="Times New Roman" w:cs="Times New Roman"/>
          <w:sz w:val="24"/>
          <w:szCs w:val="24"/>
        </w:rPr>
        <w:t xml:space="preserve">всего пути он проспал? </w:t>
      </w:r>
    </w:p>
    <w:p w:rsidR="009450FA" w:rsidRPr="00587899" w:rsidRDefault="009450FA" w:rsidP="009450FA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587899">
        <w:rPr>
          <w:rFonts w:ascii="Times New Roman" w:hAnsi="Times New Roman" w:cs="Times New Roman"/>
          <w:sz w:val="24"/>
          <w:szCs w:val="24"/>
        </w:rPr>
        <w:t xml:space="preserve"> 2. Сколько весит кирпич, если он весит один килограмм плюс полкирпича? </w:t>
      </w:r>
    </w:p>
    <w:p w:rsidR="009450FA" w:rsidRPr="00587899" w:rsidRDefault="009450FA" w:rsidP="009450FA">
      <w:pPr>
        <w:pStyle w:val="HTML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587899">
        <w:rPr>
          <w:rFonts w:ascii="Times New Roman" w:hAnsi="Times New Roman" w:cs="Times New Roman"/>
          <w:sz w:val="24"/>
          <w:szCs w:val="24"/>
        </w:rPr>
        <w:t xml:space="preserve"> </w:t>
      </w:r>
      <w:r w:rsidRPr="00587899">
        <w:rPr>
          <w:rFonts w:ascii="Times New Roman" w:hAnsi="Times New Roman" w:cs="Times New Roman"/>
          <w:b/>
          <w:sz w:val="24"/>
          <w:szCs w:val="24"/>
          <w:u w:val="single"/>
        </w:rPr>
        <w:t>5. Задачи с несколькими решениями.</w:t>
      </w:r>
    </w:p>
    <w:p w:rsidR="009450FA" w:rsidRPr="00587899" w:rsidRDefault="009450FA" w:rsidP="009450FA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587899">
        <w:rPr>
          <w:rFonts w:ascii="Times New Roman" w:hAnsi="Times New Roman" w:cs="Times New Roman"/>
          <w:sz w:val="24"/>
          <w:szCs w:val="24"/>
        </w:rPr>
        <w:t xml:space="preserve"> 1. В два автобуса сели 123 экскурсанта, затем из одного вышло 8</w:t>
      </w:r>
    </w:p>
    <w:p w:rsidR="009450FA" w:rsidRPr="00587899" w:rsidRDefault="009450FA" w:rsidP="009450FA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587899">
        <w:rPr>
          <w:rFonts w:ascii="Times New Roman" w:hAnsi="Times New Roman" w:cs="Times New Roman"/>
          <w:sz w:val="24"/>
          <w:szCs w:val="24"/>
        </w:rPr>
        <w:t>человек, трое из них село во второй автобус. После этого стало пассажиров</w:t>
      </w:r>
    </w:p>
    <w:p w:rsidR="009450FA" w:rsidRPr="00587899" w:rsidRDefault="009450FA" w:rsidP="009450FA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587899">
        <w:rPr>
          <w:rFonts w:ascii="Times New Roman" w:hAnsi="Times New Roman" w:cs="Times New Roman"/>
          <w:sz w:val="24"/>
          <w:szCs w:val="24"/>
        </w:rPr>
        <w:t>поровну. Сколько пассажиров было в каждом автобусе вначале? (67 и 56 чел).</w:t>
      </w:r>
    </w:p>
    <w:p w:rsidR="009450FA" w:rsidRPr="00587899" w:rsidRDefault="009450FA" w:rsidP="009450FA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587899">
        <w:rPr>
          <w:rFonts w:ascii="Times New Roman" w:hAnsi="Times New Roman" w:cs="Times New Roman"/>
          <w:sz w:val="24"/>
          <w:szCs w:val="24"/>
        </w:rPr>
        <w:t xml:space="preserve"> 2. В </w:t>
      </w:r>
      <w:proofErr w:type="spellStart"/>
      <w:r w:rsidRPr="00587899">
        <w:rPr>
          <w:rFonts w:ascii="Times New Roman" w:hAnsi="Times New Roman" w:cs="Times New Roman"/>
          <w:sz w:val="24"/>
          <w:szCs w:val="24"/>
        </w:rPr>
        <w:t>древнехакаской</w:t>
      </w:r>
      <w:proofErr w:type="spellEnd"/>
      <w:r w:rsidRPr="00587899">
        <w:rPr>
          <w:rFonts w:ascii="Times New Roman" w:hAnsi="Times New Roman" w:cs="Times New Roman"/>
          <w:sz w:val="24"/>
          <w:szCs w:val="24"/>
        </w:rPr>
        <w:t xml:space="preserve"> армии (IX век) насчитывалось несколько тысяч</w:t>
      </w:r>
    </w:p>
    <w:p w:rsidR="009450FA" w:rsidRPr="00587899" w:rsidRDefault="009450FA" w:rsidP="009450FA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587899">
        <w:rPr>
          <w:rFonts w:ascii="Times New Roman" w:hAnsi="Times New Roman" w:cs="Times New Roman"/>
          <w:sz w:val="24"/>
          <w:szCs w:val="24"/>
        </w:rPr>
        <w:t>воинов, а у их врагов – уйгуров в 2 раза больше. Вместе у них было 90 тысяч</w:t>
      </w:r>
    </w:p>
    <w:p w:rsidR="001A7B28" w:rsidRPr="009450FA" w:rsidRDefault="009450FA" w:rsidP="009450FA">
      <w:pPr>
        <w:pStyle w:val="HTML"/>
        <w:jc w:val="both"/>
        <w:rPr>
          <w:sz w:val="24"/>
          <w:szCs w:val="24"/>
        </w:rPr>
      </w:pPr>
      <w:r w:rsidRPr="00587899">
        <w:rPr>
          <w:rFonts w:ascii="Times New Roman" w:hAnsi="Times New Roman" w:cs="Times New Roman"/>
          <w:sz w:val="24"/>
          <w:szCs w:val="24"/>
        </w:rPr>
        <w:t xml:space="preserve">воинов. Сколько солдат в каждой армии. (30 </w:t>
      </w:r>
      <w:proofErr w:type="spellStart"/>
      <w:r w:rsidRPr="00587899">
        <w:rPr>
          <w:rFonts w:ascii="Times New Roman" w:hAnsi="Times New Roman" w:cs="Times New Roman"/>
          <w:sz w:val="24"/>
          <w:szCs w:val="24"/>
        </w:rPr>
        <w:t>тыс</w:t>
      </w:r>
      <w:proofErr w:type="spellEnd"/>
      <w:r w:rsidRPr="00587899">
        <w:rPr>
          <w:rFonts w:ascii="Times New Roman" w:hAnsi="Times New Roman" w:cs="Times New Roman"/>
          <w:sz w:val="24"/>
          <w:szCs w:val="24"/>
        </w:rPr>
        <w:t xml:space="preserve"> и 60 </w:t>
      </w:r>
      <w:proofErr w:type="spellStart"/>
      <w:r w:rsidRPr="00587899">
        <w:rPr>
          <w:rFonts w:ascii="Times New Roman" w:hAnsi="Times New Roman" w:cs="Times New Roman"/>
          <w:sz w:val="24"/>
          <w:szCs w:val="24"/>
        </w:rPr>
        <w:t>тыс</w:t>
      </w:r>
      <w:proofErr w:type="spellEnd"/>
      <w:r w:rsidRPr="00587899">
        <w:rPr>
          <w:rFonts w:ascii="Times New Roman" w:hAnsi="Times New Roman" w:cs="Times New Roman"/>
          <w:sz w:val="24"/>
          <w:szCs w:val="24"/>
        </w:rPr>
        <w:t>).</w:t>
      </w:r>
      <w:bookmarkStart w:id="0" w:name="_GoBack"/>
      <w:bookmarkEnd w:id="0"/>
    </w:p>
    <w:sectPr w:rsidR="001A7B28" w:rsidRPr="009450FA" w:rsidSect="0040423D">
      <w:headerReference w:type="even" r:id="rId8"/>
      <w:headerReference w:type="default" r:id="rId9"/>
      <w:footerReference w:type="even" r:id="rId10"/>
      <w:pgSz w:w="11906" w:h="16838"/>
      <w:pgMar w:top="1134" w:right="1134" w:bottom="1134" w:left="1134" w:header="709" w:footer="85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86324" w:rsidRDefault="00486324" w:rsidP="009450FA">
      <w:r>
        <w:separator/>
      </w:r>
    </w:p>
  </w:endnote>
  <w:endnote w:type="continuationSeparator" w:id="0">
    <w:p w:rsidR="00486324" w:rsidRDefault="00486324" w:rsidP="009450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ヒラギノ角ゴ Pro W3">
    <w:charset w:val="00"/>
    <w:family w:val="roman"/>
    <w:pitch w:val="default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3BFF" w:rsidRDefault="00486324">
    <w:pPr>
      <w:pStyle w:val="a5"/>
      <w:jc w:val="center"/>
      <w:rPr>
        <w:lang w:val="ru-RU" w:eastAsia="x-none" w:bidi="x-none"/>
      </w:rPr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36</w:t>
    </w:r>
    <w:r>
      <w:fldChar w:fldCharType="end"/>
    </w:r>
  </w:p>
  <w:p w:rsidR="00B33BFF" w:rsidRDefault="00486324">
    <w:pPr>
      <w:pStyle w:val="A3"/>
      <w:tabs>
        <w:tab w:val="clear" w:pos="9632"/>
        <w:tab w:val="right" w:pos="9612"/>
      </w:tabs>
      <w:rPr>
        <w:rFonts w:ascii="Times New Roman" w:eastAsia="Times New Roman" w:hAnsi="Times New Roman"/>
        <w:color w:val="auto"/>
        <w:lang w:val="ru-RU" w:eastAsia="x-none" w:bidi="x-none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86324" w:rsidRDefault="00486324" w:rsidP="009450FA">
      <w:r>
        <w:separator/>
      </w:r>
    </w:p>
  </w:footnote>
  <w:footnote w:type="continuationSeparator" w:id="0">
    <w:p w:rsidR="00486324" w:rsidRDefault="00486324" w:rsidP="009450F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3BFF" w:rsidRDefault="00486324">
    <w:pPr>
      <w:pStyle w:val="A3"/>
      <w:tabs>
        <w:tab w:val="clear" w:pos="9632"/>
        <w:tab w:val="right" w:pos="9612"/>
      </w:tabs>
      <w:rPr>
        <w:rFonts w:ascii="Times New Roman" w:eastAsia="Times New Roman" w:hAnsi="Times New Roman"/>
        <w:color w:val="auto"/>
        <w:lang w:val="ru-RU" w:eastAsia="x-none" w:bidi="x-none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3BFF" w:rsidRDefault="00486324">
    <w:pPr>
      <w:pStyle w:val="A3"/>
      <w:tabs>
        <w:tab w:val="clear" w:pos="9632"/>
        <w:tab w:val="right" w:pos="9612"/>
      </w:tabs>
      <w:rPr>
        <w:rFonts w:ascii="Times New Roman" w:eastAsia="Times New Roman" w:hAnsi="Times New Roman"/>
        <w:color w:val="auto"/>
        <w:lang w:val="ru-RU" w:eastAsia="x-none" w:bidi="x-none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F"/>
    <w:multiLevelType w:val="multilevel"/>
    <w:tmpl w:val="0000000F"/>
    <w:name w:val="WW8Num25"/>
    <w:lvl w:ilvl="0">
      <w:start w:val="1"/>
      <w:numFmt w:val="decimal"/>
      <w:lvlText w:val="%1."/>
      <w:lvlJc w:val="left"/>
      <w:pPr>
        <w:tabs>
          <w:tab w:val="num" w:pos="240"/>
        </w:tabs>
        <w:ind w:left="240" w:firstLine="0"/>
      </w:pPr>
      <w:rPr>
        <w:position w:val="0"/>
        <w:sz w:val="24"/>
        <w:vertAlign w:val="baseline"/>
      </w:rPr>
    </w:lvl>
    <w:lvl w:ilvl="1">
      <w:start w:val="1"/>
      <w:numFmt w:val="lowerLetter"/>
      <w:lvlText w:val="%2."/>
      <w:lvlJc w:val="left"/>
      <w:pPr>
        <w:tabs>
          <w:tab w:val="num" w:pos="240"/>
        </w:tabs>
        <w:ind w:left="240" w:firstLine="360"/>
      </w:pPr>
      <w:rPr>
        <w:position w:val="0"/>
        <w:sz w:val="24"/>
        <w:vertAlign w:val="baseline"/>
      </w:rPr>
    </w:lvl>
    <w:lvl w:ilvl="2">
      <w:start w:val="1"/>
      <w:numFmt w:val="lowerRoman"/>
      <w:lvlText w:val="%3."/>
      <w:lvlJc w:val="left"/>
      <w:pPr>
        <w:tabs>
          <w:tab w:val="num" w:pos="240"/>
        </w:tabs>
        <w:ind w:left="240" w:firstLine="720"/>
      </w:pPr>
      <w:rPr>
        <w:position w:val="0"/>
        <w:sz w:val="24"/>
        <w:vertAlign w:val="baseline"/>
      </w:rPr>
    </w:lvl>
    <w:lvl w:ilvl="3">
      <w:start w:val="1"/>
      <w:numFmt w:val="decimal"/>
      <w:lvlText w:val="%4."/>
      <w:lvlJc w:val="left"/>
      <w:pPr>
        <w:tabs>
          <w:tab w:val="num" w:pos="240"/>
        </w:tabs>
        <w:ind w:left="240" w:firstLine="1080"/>
      </w:pPr>
      <w:rPr>
        <w:position w:val="0"/>
        <w:sz w:val="24"/>
        <w:vertAlign w:val="baseline"/>
      </w:rPr>
    </w:lvl>
    <w:lvl w:ilvl="4">
      <w:start w:val="1"/>
      <w:numFmt w:val="lowerLetter"/>
      <w:lvlText w:val="%5."/>
      <w:lvlJc w:val="left"/>
      <w:pPr>
        <w:tabs>
          <w:tab w:val="num" w:pos="240"/>
        </w:tabs>
        <w:ind w:left="240" w:firstLine="1440"/>
      </w:pPr>
      <w:rPr>
        <w:position w:val="0"/>
        <w:sz w:val="24"/>
        <w:vertAlign w:val="baseline"/>
      </w:rPr>
    </w:lvl>
    <w:lvl w:ilvl="5">
      <w:start w:val="1"/>
      <w:numFmt w:val="lowerRoman"/>
      <w:lvlText w:val="%6."/>
      <w:lvlJc w:val="left"/>
      <w:pPr>
        <w:tabs>
          <w:tab w:val="num" w:pos="240"/>
        </w:tabs>
        <w:ind w:left="240" w:firstLine="1800"/>
      </w:pPr>
      <w:rPr>
        <w:position w:val="0"/>
        <w:sz w:val="24"/>
        <w:vertAlign w:val="baseline"/>
      </w:rPr>
    </w:lvl>
    <w:lvl w:ilvl="6">
      <w:start w:val="1"/>
      <w:numFmt w:val="decimal"/>
      <w:lvlText w:val="%7."/>
      <w:lvlJc w:val="left"/>
      <w:pPr>
        <w:tabs>
          <w:tab w:val="num" w:pos="240"/>
        </w:tabs>
        <w:ind w:left="240" w:firstLine="2160"/>
      </w:pPr>
      <w:rPr>
        <w:position w:val="0"/>
        <w:sz w:val="24"/>
        <w:vertAlign w:val="baseline"/>
      </w:rPr>
    </w:lvl>
    <w:lvl w:ilvl="7">
      <w:start w:val="1"/>
      <w:numFmt w:val="lowerLetter"/>
      <w:lvlText w:val="%8."/>
      <w:lvlJc w:val="left"/>
      <w:pPr>
        <w:tabs>
          <w:tab w:val="num" w:pos="240"/>
        </w:tabs>
        <w:ind w:left="240" w:firstLine="2520"/>
      </w:pPr>
      <w:rPr>
        <w:position w:val="0"/>
        <w:sz w:val="24"/>
        <w:vertAlign w:val="baseline"/>
      </w:rPr>
    </w:lvl>
    <w:lvl w:ilvl="8">
      <w:start w:val="1"/>
      <w:numFmt w:val="lowerRoman"/>
      <w:lvlText w:val="%9."/>
      <w:lvlJc w:val="left"/>
      <w:pPr>
        <w:tabs>
          <w:tab w:val="num" w:pos="240"/>
        </w:tabs>
        <w:ind w:left="240" w:firstLine="2880"/>
      </w:pPr>
      <w:rPr>
        <w:position w:val="0"/>
        <w:sz w:val="24"/>
        <w:vertAlign w:val="baseline"/>
      </w:rPr>
    </w:lvl>
  </w:abstractNum>
  <w:abstractNum w:abstractNumId="1">
    <w:nsid w:val="00000010"/>
    <w:multiLevelType w:val="multilevel"/>
    <w:tmpl w:val="00000010"/>
    <w:name w:val="WW8Num26"/>
    <w:lvl w:ilvl="0">
      <w:start w:val="1"/>
      <w:numFmt w:val="decimal"/>
      <w:lvlText w:val="%1)"/>
      <w:lvlJc w:val="left"/>
      <w:pPr>
        <w:tabs>
          <w:tab w:val="num" w:pos="260"/>
        </w:tabs>
        <w:ind w:left="260" w:firstLine="0"/>
      </w:pPr>
      <w:rPr>
        <w:position w:val="0"/>
        <w:sz w:val="24"/>
        <w:vertAlign w:val="baseline"/>
      </w:rPr>
    </w:lvl>
    <w:lvl w:ilvl="1">
      <w:start w:val="1"/>
      <w:numFmt w:val="decimal"/>
      <w:lvlText w:val="%2)"/>
      <w:lvlJc w:val="left"/>
      <w:pPr>
        <w:tabs>
          <w:tab w:val="num" w:pos="260"/>
        </w:tabs>
        <w:ind w:left="260" w:firstLine="720"/>
      </w:pPr>
      <w:rPr>
        <w:position w:val="0"/>
        <w:sz w:val="24"/>
        <w:vertAlign w:val="baseline"/>
      </w:rPr>
    </w:lvl>
    <w:lvl w:ilvl="2">
      <w:start w:val="1"/>
      <w:numFmt w:val="decimal"/>
      <w:lvlText w:val="%3)"/>
      <w:lvlJc w:val="left"/>
      <w:pPr>
        <w:tabs>
          <w:tab w:val="num" w:pos="260"/>
        </w:tabs>
        <w:ind w:left="260" w:firstLine="1440"/>
      </w:pPr>
      <w:rPr>
        <w:position w:val="0"/>
        <w:sz w:val="24"/>
        <w:vertAlign w:val="baseline"/>
      </w:rPr>
    </w:lvl>
    <w:lvl w:ilvl="3">
      <w:start w:val="1"/>
      <w:numFmt w:val="decimal"/>
      <w:lvlText w:val="%4)"/>
      <w:lvlJc w:val="left"/>
      <w:pPr>
        <w:tabs>
          <w:tab w:val="num" w:pos="260"/>
        </w:tabs>
        <w:ind w:left="260" w:firstLine="2160"/>
      </w:pPr>
      <w:rPr>
        <w:position w:val="0"/>
        <w:sz w:val="24"/>
        <w:vertAlign w:val="baseline"/>
      </w:rPr>
    </w:lvl>
    <w:lvl w:ilvl="4">
      <w:start w:val="1"/>
      <w:numFmt w:val="decimal"/>
      <w:lvlText w:val="%5)"/>
      <w:lvlJc w:val="left"/>
      <w:pPr>
        <w:tabs>
          <w:tab w:val="num" w:pos="260"/>
        </w:tabs>
        <w:ind w:left="260" w:firstLine="2880"/>
      </w:pPr>
      <w:rPr>
        <w:position w:val="0"/>
        <w:sz w:val="24"/>
        <w:vertAlign w:val="baseline"/>
      </w:rPr>
    </w:lvl>
    <w:lvl w:ilvl="5">
      <w:start w:val="1"/>
      <w:numFmt w:val="decimal"/>
      <w:lvlText w:val="%6)"/>
      <w:lvlJc w:val="left"/>
      <w:pPr>
        <w:tabs>
          <w:tab w:val="num" w:pos="260"/>
        </w:tabs>
        <w:ind w:left="260" w:firstLine="3600"/>
      </w:pPr>
      <w:rPr>
        <w:position w:val="0"/>
        <w:sz w:val="24"/>
        <w:vertAlign w:val="baseline"/>
      </w:rPr>
    </w:lvl>
    <w:lvl w:ilvl="6">
      <w:start w:val="1"/>
      <w:numFmt w:val="decimal"/>
      <w:lvlText w:val="%7)"/>
      <w:lvlJc w:val="left"/>
      <w:pPr>
        <w:tabs>
          <w:tab w:val="num" w:pos="260"/>
        </w:tabs>
        <w:ind w:left="260" w:firstLine="4320"/>
      </w:pPr>
      <w:rPr>
        <w:position w:val="0"/>
        <w:sz w:val="24"/>
        <w:vertAlign w:val="baseline"/>
      </w:rPr>
    </w:lvl>
    <w:lvl w:ilvl="7">
      <w:start w:val="1"/>
      <w:numFmt w:val="decimal"/>
      <w:lvlText w:val="%8)"/>
      <w:lvlJc w:val="left"/>
      <w:pPr>
        <w:tabs>
          <w:tab w:val="num" w:pos="260"/>
        </w:tabs>
        <w:ind w:left="260" w:firstLine="5040"/>
      </w:pPr>
      <w:rPr>
        <w:position w:val="0"/>
        <w:sz w:val="24"/>
        <w:vertAlign w:val="baseline"/>
      </w:rPr>
    </w:lvl>
    <w:lvl w:ilvl="8">
      <w:start w:val="1"/>
      <w:numFmt w:val="decimal"/>
      <w:lvlText w:val="%9)"/>
      <w:lvlJc w:val="left"/>
      <w:pPr>
        <w:tabs>
          <w:tab w:val="num" w:pos="260"/>
        </w:tabs>
        <w:ind w:left="260" w:firstLine="5760"/>
      </w:pPr>
      <w:rPr>
        <w:position w:val="0"/>
        <w:sz w:val="24"/>
        <w:vertAlign w:val="baseline"/>
      </w:rPr>
    </w:lvl>
  </w:abstractNum>
  <w:abstractNum w:abstractNumId="2">
    <w:nsid w:val="00000011"/>
    <w:multiLevelType w:val="multilevel"/>
    <w:tmpl w:val="00000011"/>
    <w:name w:val="WW8Num27"/>
    <w:lvl w:ilvl="0">
      <w:start w:val="1"/>
      <w:numFmt w:val="decimal"/>
      <w:lvlText w:val="%1)"/>
      <w:lvlJc w:val="left"/>
      <w:pPr>
        <w:tabs>
          <w:tab w:val="num" w:pos="260"/>
        </w:tabs>
        <w:ind w:left="260" w:firstLine="0"/>
      </w:pPr>
      <w:rPr>
        <w:position w:val="0"/>
        <w:sz w:val="24"/>
        <w:vertAlign w:val="baseline"/>
      </w:rPr>
    </w:lvl>
    <w:lvl w:ilvl="1">
      <w:start w:val="1"/>
      <w:numFmt w:val="decimal"/>
      <w:lvlText w:val="%2)"/>
      <w:lvlJc w:val="left"/>
      <w:pPr>
        <w:tabs>
          <w:tab w:val="num" w:pos="260"/>
        </w:tabs>
        <w:ind w:left="260" w:firstLine="720"/>
      </w:pPr>
      <w:rPr>
        <w:position w:val="0"/>
        <w:sz w:val="24"/>
        <w:vertAlign w:val="baseline"/>
      </w:rPr>
    </w:lvl>
    <w:lvl w:ilvl="2">
      <w:start w:val="1"/>
      <w:numFmt w:val="decimal"/>
      <w:lvlText w:val="%3)"/>
      <w:lvlJc w:val="left"/>
      <w:pPr>
        <w:tabs>
          <w:tab w:val="num" w:pos="260"/>
        </w:tabs>
        <w:ind w:left="260" w:firstLine="1440"/>
      </w:pPr>
      <w:rPr>
        <w:position w:val="0"/>
        <w:sz w:val="24"/>
        <w:vertAlign w:val="baseline"/>
      </w:rPr>
    </w:lvl>
    <w:lvl w:ilvl="3">
      <w:start w:val="1"/>
      <w:numFmt w:val="decimal"/>
      <w:lvlText w:val="%4)"/>
      <w:lvlJc w:val="left"/>
      <w:pPr>
        <w:tabs>
          <w:tab w:val="num" w:pos="260"/>
        </w:tabs>
        <w:ind w:left="260" w:firstLine="2160"/>
      </w:pPr>
      <w:rPr>
        <w:position w:val="0"/>
        <w:sz w:val="24"/>
        <w:vertAlign w:val="baseline"/>
      </w:rPr>
    </w:lvl>
    <w:lvl w:ilvl="4">
      <w:start w:val="1"/>
      <w:numFmt w:val="decimal"/>
      <w:lvlText w:val="%5)"/>
      <w:lvlJc w:val="left"/>
      <w:pPr>
        <w:tabs>
          <w:tab w:val="num" w:pos="260"/>
        </w:tabs>
        <w:ind w:left="260" w:firstLine="2880"/>
      </w:pPr>
      <w:rPr>
        <w:position w:val="0"/>
        <w:sz w:val="24"/>
        <w:vertAlign w:val="baseline"/>
      </w:rPr>
    </w:lvl>
    <w:lvl w:ilvl="5">
      <w:start w:val="1"/>
      <w:numFmt w:val="decimal"/>
      <w:lvlText w:val="%6)"/>
      <w:lvlJc w:val="left"/>
      <w:pPr>
        <w:tabs>
          <w:tab w:val="num" w:pos="260"/>
        </w:tabs>
        <w:ind w:left="260" w:firstLine="3600"/>
      </w:pPr>
      <w:rPr>
        <w:position w:val="0"/>
        <w:sz w:val="24"/>
        <w:vertAlign w:val="baseline"/>
      </w:rPr>
    </w:lvl>
    <w:lvl w:ilvl="6">
      <w:start w:val="1"/>
      <w:numFmt w:val="decimal"/>
      <w:lvlText w:val="%7)"/>
      <w:lvlJc w:val="left"/>
      <w:pPr>
        <w:tabs>
          <w:tab w:val="num" w:pos="260"/>
        </w:tabs>
        <w:ind w:left="260" w:firstLine="4320"/>
      </w:pPr>
      <w:rPr>
        <w:position w:val="0"/>
        <w:sz w:val="24"/>
        <w:vertAlign w:val="baseline"/>
      </w:rPr>
    </w:lvl>
    <w:lvl w:ilvl="7">
      <w:start w:val="1"/>
      <w:numFmt w:val="decimal"/>
      <w:lvlText w:val="%8)"/>
      <w:lvlJc w:val="left"/>
      <w:pPr>
        <w:tabs>
          <w:tab w:val="num" w:pos="260"/>
        </w:tabs>
        <w:ind w:left="260" w:firstLine="5040"/>
      </w:pPr>
      <w:rPr>
        <w:position w:val="0"/>
        <w:sz w:val="24"/>
        <w:vertAlign w:val="baseline"/>
      </w:rPr>
    </w:lvl>
    <w:lvl w:ilvl="8">
      <w:start w:val="1"/>
      <w:numFmt w:val="decimal"/>
      <w:lvlText w:val="%9)"/>
      <w:lvlJc w:val="left"/>
      <w:pPr>
        <w:tabs>
          <w:tab w:val="num" w:pos="260"/>
        </w:tabs>
        <w:ind w:left="260" w:firstLine="5760"/>
      </w:pPr>
      <w:rPr>
        <w:position w:val="0"/>
        <w:sz w:val="24"/>
        <w:vertAlign w:val="baseline"/>
      </w:rPr>
    </w:lvl>
  </w:abstractNum>
  <w:abstractNum w:abstractNumId="3">
    <w:nsid w:val="00000012"/>
    <w:multiLevelType w:val="multilevel"/>
    <w:tmpl w:val="00000012"/>
    <w:name w:val="WW8Num29"/>
    <w:lvl w:ilvl="0">
      <w:start w:val="1"/>
      <w:numFmt w:val="decimal"/>
      <w:lvlText w:val="%1."/>
      <w:lvlJc w:val="left"/>
      <w:pPr>
        <w:tabs>
          <w:tab w:val="num" w:pos="240"/>
        </w:tabs>
        <w:ind w:left="240" w:firstLine="0"/>
      </w:pPr>
      <w:rPr>
        <w:position w:val="0"/>
        <w:sz w:val="24"/>
        <w:vertAlign w:val="baseline"/>
      </w:rPr>
    </w:lvl>
    <w:lvl w:ilvl="1">
      <w:start w:val="1"/>
      <w:numFmt w:val="lowerLetter"/>
      <w:lvlText w:val="%2."/>
      <w:lvlJc w:val="left"/>
      <w:pPr>
        <w:tabs>
          <w:tab w:val="num" w:pos="240"/>
        </w:tabs>
        <w:ind w:left="240" w:firstLine="360"/>
      </w:pPr>
      <w:rPr>
        <w:position w:val="0"/>
        <w:sz w:val="24"/>
        <w:vertAlign w:val="baseline"/>
      </w:rPr>
    </w:lvl>
    <w:lvl w:ilvl="2">
      <w:start w:val="1"/>
      <w:numFmt w:val="lowerRoman"/>
      <w:lvlText w:val="%3."/>
      <w:lvlJc w:val="left"/>
      <w:pPr>
        <w:tabs>
          <w:tab w:val="num" w:pos="240"/>
        </w:tabs>
        <w:ind w:left="240" w:firstLine="720"/>
      </w:pPr>
      <w:rPr>
        <w:position w:val="0"/>
        <w:sz w:val="24"/>
        <w:vertAlign w:val="baseline"/>
      </w:rPr>
    </w:lvl>
    <w:lvl w:ilvl="3">
      <w:start w:val="1"/>
      <w:numFmt w:val="decimal"/>
      <w:lvlText w:val="%4."/>
      <w:lvlJc w:val="left"/>
      <w:pPr>
        <w:tabs>
          <w:tab w:val="num" w:pos="240"/>
        </w:tabs>
        <w:ind w:left="240" w:firstLine="1080"/>
      </w:pPr>
      <w:rPr>
        <w:position w:val="0"/>
        <w:sz w:val="24"/>
        <w:vertAlign w:val="baseline"/>
      </w:rPr>
    </w:lvl>
    <w:lvl w:ilvl="4">
      <w:start w:val="1"/>
      <w:numFmt w:val="lowerLetter"/>
      <w:lvlText w:val="%5."/>
      <w:lvlJc w:val="left"/>
      <w:pPr>
        <w:tabs>
          <w:tab w:val="num" w:pos="240"/>
        </w:tabs>
        <w:ind w:left="240" w:firstLine="1440"/>
      </w:pPr>
      <w:rPr>
        <w:position w:val="0"/>
        <w:sz w:val="24"/>
        <w:vertAlign w:val="baseline"/>
      </w:rPr>
    </w:lvl>
    <w:lvl w:ilvl="5">
      <w:start w:val="1"/>
      <w:numFmt w:val="lowerRoman"/>
      <w:lvlText w:val="%6."/>
      <w:lvlJc w:val="left"/>
      <w:pPr>
        <w:tabs>
          <w:tab w:val="num" w:pos="240"/>
        </w:tabs>
        <w:ind w:left="240" w:firstLine="1800"/>
      </w:pPr>
      <w:rPr>
        <w:position w:val="0"/>
        <w:sz w:val="24"/>
        <w:vertAlign w:val="baseline"/>
      </w:rPr>
    </w:lvl>
    <w:lvl w:ilvl="6">
      <w:start w:val="1"/>
      <w:numFmt w:val="decimal"/>
      <w:lvlText w:val="%7."/>
      <w:lvlJc w:val="left"/>
      <w:pPr>
        <w:tabs>
          <w:tab w:val="num" w:pos="240"/>
        </w:tabs>
        <w:ind w:left="240" w:firstLine="2160"/>
      </w:pPr>
      <w:rPr>
        <w:position w:val="0"/>
        <w:sz w:val="24"/>
        <w:vertAlign w:val="baseline"/>
      </w:rPr>
    </w:lvl>
    <w:lvl w:ilvl="7">
      <w:start w:val="1"/>
      <w:numFmt w:val="lowerLetter"/>
      <w:lvlText w:val="%8."/>
      <w:lvlJc w:val="left"/>
      <w:pPr>
        <w:tabs>
          <w:tab w:val="num" w:pos="240"/>
        </w:tabs>
        <w:ind w:left="240" w:firstLine="2520"/>
      </w:pPr>
      <w:rPr>
        <w:position w:val="0"/>
        <w:sz w:val="24"/>
        <w:vertAlign w:val="baseline"/>
      </w:rPr>
    </w:lvl>
    <w:lvl w:ilvl="8">
      <w:start w:val="1"/>
      <w:numFmt w:val="lowerRoman"/>
      <w:lvlText w:val="%9."/>
      <w:lvlJc w:val="left"/>
      <w:pPr>
        <w:tabs>
          <w:tab w:val="num" w:pos="240"/>
        </w:tabs>
        <w:ind w:left="240" w:firstLine="2880"/>
      </w:pPr>
      <w:rPr>
        <w:position w:val="0"/>
        <w:sz w:val="24"/>
        <w:vertAlign w:val="baseline"/>
      </w:rPr>
    </w:lvl>
  </w:abstractNum>
  <w:abstractNum w:abstractNumId="4">
    <w:nsid w:val="00000013"/>
    <w:multiLevelType w:val="multilevel"/>
    <w:tmpl w:val="00000013"/>
    <w:name w:val="WW8Num31"/>
    <w:lvl w:ilvl="0">
      <w:start w:val="2"/>
      <w:numFmt w:val="decimal"/>
      <w:lvlText w:val="%1."/>
      <w:lvlJc w:val="left"/>
      <w:pPr>
        <w:tabs>
          <w:tab w:val="num" w:pos="240"/>
        </w:tabs>
        <w:ind w:left="240" w:firstLine="0"/>
      </w:pPr>
      <w:rPr>
        <w:position w:val="0"/>
        <w:sz w:val="24"/>
        <w:vertAlign w:val="baseline"/>
      </w:rPr>
    </w:lvl>
    <w:lvl w:ilvl="1">
      <w:start w:val="1"/>
      <w:numFmt w:val="lowerLetter"/>
      <w:lvlText w:val="%2."/>
      <w:lvlJc w:val="left"/>
      <w:pPr>
        <w:tabs>
          <w:tab w:val="num" w:pos="240"/>
        </w:tabs>
        <w:ind w:left="240" w:firstLine="360"/>
      </w:pPr>
      <w:rPr>
        <w:position w:val="0"/>
        <w:sz w:val="24"/>
        <w:vertAlign w:val="baseline"/>
      </w:rPr>
    </w:lvl>
    <w:lvl w:ilvl="2">
      <w:start w:val="1"/>
      <w:numFmt w:val="lowerRoman"/>
      <w:lvlText w:val="%3."/>
      <w:lvlJc w:val="left"/>
      <w:pPr>
        <w:tabs>
          <w:tab w:val="num" w:pos="240"/>
        </w:tabs>
        <w:ind w:left="240" w:firstLine="720"/>
      </w:pPr>
      <w:rPr>
        <w:position w:val="0"/>
        <w:sz w:val="24"/>
        <w:vertAlign w:val="baseline"/>
      </w:rPr>
    </w:lvl>
    <w:lvl w:ilvl="3">
      <w:start w:val="1"/>
      <w:numFmt w:val="decimal"/>
      <w:lvlText w:val="%4."/>
      <w:lvlJc w:val="left"/>
      <w:pPr>
        <w:tabs>
          <w:tab w:val="num" w:pos="240"/>
        </w:tabs>
        <w:ind w:left="240" w:firstLine="1080"/>
      </w:pPr>
      <w:rPr>
        <w:position w:val="0"/>
        <w:sz w:val="24"/>
        <w:vertAlign w:val="baseline"/>
      </w:rPr>
    </w:lvl>
    <w:lvl w:ilvl="4">
      <w:start w:val="1"/>
      <w:numFmt w:val="lowerLetter"/>
      <w:lvlText w:val="%5."/>
      <w:lvlJc w:val="left"/>
      <w:pPr>
        <w:tabs>
          <w:tab w:val="num" w:pos="240"/>
        </w:tabs>
        <w:ind w:left="240" w:firstLine="1440"/>
      </w:pPr>
      <w:rPr>
        <w:position w:val="0"/>
        <w:sz w:val="24"/>
        <w:vertAlign w:val="baseline"/>
      </w:rPr>
    </w:lvl>
    <w:lvl w:ilvl="5">
      <w:start w:val="1"/>
      <w:numFmt w:val="lowerRoman"/>
      <w:lvlText w:val="%6."/>
      <w:lvlJc w:val="left"/>
      <w:pPr>
        <w:tabs>
          <w:tab w:val="num" w:pos="240"/>
        </w:tabs>
        <w:ind w:left="240" w:firstLine="1800"/>
      </w:pPr>
      <w:rPr>
        <w:position w:val="0"/>
        <w:sz w:val="24"/>
        <w:vertAlign w:val="baseline"/>
      </w:rPr>
    </w:lvl>
    <w:lvl w:ilvl="6">
      <w:start w:val="1"/>
      <w:numFmt w:val="decimal"/>
      <w:lvlText w:val="%7."/>
      <w:lvlJc w:val="left"/>
      <w:pPr>
        <w:tabs>
          <w:tab w:val="num" w:pos="240"/>
        </w:tabs>
        <w:ind w:left="240" w:firstLine="2160"/>
      </w:pPr>
      <w:rPr>
        <w:position w:val="0"/>
        <w:sz w:val="24"/>
        <w:vertAlign w:val="baseline"/>
      </w:rPr>
    </w:lvl>
    <w:lvl w:ilvl="7">
      <w:start w:val="1"/>
      <w:numFmt w:val="lowerLetter"/>
      <w:lvlText w:val="%8."/>
      <w:lvlJc w:val="left"/>
      <w:pPr>
        <w:tabs>
          <w:tab w:val="num" w:pos="240"/>
        </w:tabs>
        <w:ind w:left="240" w:firstLine="2520"/>
      </w:pPr>
      <w:rPr>
        <w:position w:val="0"/>
        <w:sz w:val="24"/>
        <w:vertAlign w:val="baseline"/>
      </w:rPr>
    </w:lvl>
    <w:lvl w:ilvl="8">
      <w:start w:val="1"/>
      <w:numFmt w:val="lowerRoman"/>
      <w:lvlText w:val="%9."/>
      <w:lvlJc w:val="left"/>
      <w:pPr>
        <w:tabs>
          <w:tab w:val="num" w:pos="240"/>
        </w:tabs>
        <w:ind w:left="240" w:firstLine="2880"/>
      </w:pPr>
      <w:rPr>
        <w:position w:val="0"/>
        <w:sz w:val="24"/>
        <w:vertAlign w:val="baseline"/>
      </w:rPr>
    </w:lvl>
  </w:abstractNum>
  <w:abstractNum w:abstractNumId="5">
    <w:nsid w:val="00000014"/>
    <w:multiLevelType w:val="multilevel"/>
    <w:tmpl w:val="00000014"/>
    <w:name w:val="WW8Num32"/>
    <w:lvl w:ilvl="0">
      <w:start w:val="1"/>
      <w:numFmt w:val="decimal"/>
      <w:lvlText w:val="%1."/>
      <w:lvlJc w:val="left"/>
      <w:pPr>
        <w:tabs>
          <w:tab w:val="num" w:pos="240"/>
        </w:tabs>
        <w:ind w:left="240" w:firstLine="0"/>
      </w:pPr>
      <w:rPr>
        <w:position w:val="0"/>
        <w:sz w:val="24"/>
        <w:vertAlign w:val="baseline"/>
      </w:rPr>
    </w:lvl>
    <w:lvl w:ilvl="1">
      <w:start w:val="1"/>
      <w:numFmt w:val="lowerLetter"/>
      <w:lvlText w:val="%2."/>
      <w:lvlJc w:val="left"/>
      <w:pPr>
        <w:tabs>
          <w:tab w:val="num" w:pos="240"/>
        </w:tabs>
        <w:ind w:left="240" w:firstLine="360"/>
      </w:pPr>
      <w:rPr>
        <w:position w:val="0"/>
        <w:sz w:val="24"/>
        <w:vertAlign w:val="baseline"/>
      </w:rPr>
    </w:lvl>
    <w:lvl w:ilvl="2">
      <w:start w:val="1"/>
      <w:numFmt w:val="lowerRoman"/>
      <w:lvlText w:val="%3."/>
      <w:lvlJc w:val="left"/>
      <w:pPr>
        <w:tabs>
          <w:tab w:val="num" w:pos="240"/>
        </w:tabs>
        <w:ind w:left="240" w:firstLine="720"/>
      </w:pPr>
      <w:rPr>
        <w:position w:val="0"/>
        <w:sz w:val="24"/>
        <w:vertAlign w:val="baseline"/>
      </w:rPr>
    </w:lvl>
    <w:lvl w:ilvl="3">
      <w:start w:val="1"/>
      <w:numFmt w:val="decimal"/>
      <w:lvlText w:val="%4."/>
      <w:lvlJc w:val="left"/>
      <w:pPr>
        <w:tabs>
          <w:tab w:val="num" w:pos="240"/>
        </w:tabs>
        <w:ind w:left="240" w:firstLine="1080"/>
      </w:pPr>
      <w:rPr>
        <w:position w:val="0"/>
        <w:sz w:val="24"/>
        <w:vertAlign w:val="baseline"/>
      </w:rPr>
    </w:lvl>
    <w:lvl w:ilvl="4">
      <w:start w:val="1"/>
      <w:numFmt w:val="lowerLetter"/>
      <w:lvlText w:val="%5."/>
      <w:lvlJc w:val="left"/>
      <w:pPr>
        <w:tabs>
          <w:tab w:val="num" w:pos="240"/>
        </w:tabs>
        <w:ind w:left="240" w:firstLine="1440"/>
      </w:pPr>
      <w:rPr>
        <w:position w:val="0"/>
        <w:sz w:val="24"/>
        <w:vertAlign w:val="baseline"/>
      </w:rPr>
    </w:lvl>
    <w:lvl w:ilvl="5">
      <w:start w:val="1"/>
      <w:numFmt w:val="lowerRoman"/>
      <w:lvlText w:val="%6."/>
      <w:lvlJc w:val="left"/>
      <w:pPr>
        <w:tabs>
          <w:tab w:val="num" w:pos="240"/>
        </w:tabs>
        <w:ind w:left="240" w:firstLine="1800"/>
      </w:pPr>
      <w:rPr>
        <w:position w:val="0"/>
        <w:sz w:val="24"/>
        <w:vertAlign w:val="baseline"/>
      </w:rPr>
    </w:lvl>
    <w:lvl w:ilvl="6">
      <w:start w:val="1"/>
      <w:numFmt w:val="decimal"/>
      <w:lvlText w:val="%7."/>
      <w:lvlJc w:val="left"/>
      <w:pPr>
        <w:tabs>
          <w:tab w:val="num" w:pos="240"/>
        </w:tabs>
        <w:ind w:left="240" w:firstLine="2160"/>
      </w:pPr>
      <w:rPr>
        <w:position w:val="0"/>
        <w:sz w:val="24"/>
        <w:vertAlign w:val="baseline"/>
      </w:rPr>
    </w:lvl>
    <w:lvl w:ilvl="7">
      <w:start w:val="1"/>
      <w:numFmt w:val="lowerLetter"/>
      <w:lvlText w:val="%8."/>
      <w:lvlJc w:val="left"/>
      <w:pPr>
        <w:tabs>
          <w:tab w:val="num" w:pos="240"/>
        </w:tabs>
        <w:ind w:left="240" w:firstLine="2520"/>
      </w:pPr>
      <w:rPr>
        <w:position w:val="0"/>
        <w:sz w:val="24"/>
        <w:vertAlign w:val="baseline"/>
      </w:rPr>
    </w:lvl>
    <w:lvl w:ilvl="8">
      <w:start w:val="1"/>
      <w:numFmt w:val="lowerRoman"/>
      <w:lvlText w:val="%9."/>
      <w:lvlJc w:val="left"/>
      <w:pPr>
        <w:tabs>
          <w:tab w:val="num" w:pos="240"/>
        </w:tabs>
        <w:ind w:left="240" w:firstLine="2880"/>
      </w:pPr>
      <w:rPr>
        <w:position w:val="0"/>
        <w:sz w:val="24"/>
        <w:vertAlign w:val="baseline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50FA"/>
    <w:rsid w:val="001A7B28"/>
    <w:rsid w:val="00486324"/>
    <w:rsid w:val="005648BF"/>
    <w:rsid w:val="009450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50FA"/>
    <w:pPr>
      <w:suppressAutoHyphens/>
      <w:ind w:firstLine="0"/>
      <w:jc w:val="left"/>
    </w:pPr>
    <w:rPr>
      <w:rFonts w:ascii="Times New Roman" w:eastAsia="Times New Roman" w:hAnsi="Times New Roman" w:cs="Times New Roman"/>
      <w:sz w:val="24"/>
      <w:szCs w:val="24"/>
      <w:lang w:val="en-US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. и нижн. колонтитул A"/>
    <w:rsid w:val="009450FA"/>
    <w:pPr>
      <w:tabs>
        <w:tab w:val="right" w:pos="9632"/>
      </w:tabs>
      <w:suppressAutoHyphens/>
      <w:ind w:firstLine="0"/>
      <w:jc w:val="left"/>
    </w:pPr>
    <w:rPr>
      <w:rFonts w:ascii="Helvetica" w:eastAsia="ヒラギノ角ゴ Pro W3" w:hAnsi="Helvetica" w:cs="Times New Roman"/>
      <w:color w:val="000000"/>
      <w:sz w:val="20"/>
      <w:szCs w:val="20"/>
      <w:lang w:eastAsia="ar-SA"/>
    </w:rPr>
  </w:style>
  <w:style w:type="paragraph" w:customStyle="1" w:styleId="A4">
    <w:name w:val="Текстовый блок A"/>
    <w:rsid w:val="009450FA"/>
    <w:pPr>
      <w:suppressAutoHyphens/>
      <w:ind w:firstLine="0"/>
      <w:jc w:val="left"/>
    </w:pPr>
    <w:rPr>
      <w:rFonts w:ascii="Helvetica" w:eastAsia="ヒラギノ角ゴ Pro W3" w:hAnsi="Helvetica" w:cs="Times New Roman"/>
      <w:color w:val="000000"/>
      <w:sz w:val="24"/>
      <w:szCs w:val="20"/>
      <w:lang w:eastAsia="ar-SA"/>
    </w:rPr>
  </w:style>
  <w:style w:type="paragraph" w:styleId="a5">
    <w:name w:val="footer"/>
    <w:basedOn w:val="a"/>
    <w:link w:val="1"/>
    <w:rsid w:val="009450FA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uiPriority w:val="99"/>
    <w:semiHidden/>
    <w:rsid w:val="009450FA"/>
    <w:rPr>
      <w:rFonts w:ascii="Times New Roman" w:eastAsia="Times New Roman" w:hAnsi="Times New Roman" w:cs="Times New Roman"/>
      <w:sz w:val="24"/>
      <w:szCs w:val="24"/>
      <w:lang w:val="en-US" w:eastAsia="ar-SA"/>
    </w:rPr>
  </w:style>
  <w:style w:type="character" w:customStyle="1" w:styleId="1">
    <w:name w:val="Нижний колонтитул Знак1"/>
    <w:basedOn w:val="a0"/>
    <w:link w:val="a5"/>
    <w:rsid w:val="009450FA"/>
    <w:rPr>
      <w:rFonts w:ascii="Times New Roman" w:eastAsia="Times New Roman" w:hAnsi="Times New Roman" w:cs="Times New Roman"/>
      <w:sz w:val="24"/>
      <w:szCs w:val="24"/>
      <w:lang w:val="en-US" w:eastAsia="ar-SA"/>
    </w:rPr>
  </w:style>
  <w:style w:type="paragraph" w:styleId="HTML">
    <w:name w:val="HTML Preformatted"/>
    <w:basedOn w:val="a"/>
    <w:link w:val="HTML1"/>
    <w:rsid w:val="009450F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ru-RU"/>
    </w:rPr>
  </w:style>
  <w:style w:type="character" w:customStyle="1" w:styleId="HTML0">
    <w:name w:val="Стандартный HTML Знак"/>
    <w:basedOn w:val="a0"/>
    <w:uiPriority w:val="99"/>
    <w:semiHidden/>
    <w:rsid w:val="009450FA"/>
    <w:rPr>
      <w:rFonts w:ascii="Consolas" w:eastAsia="Times New Roman" w:hAnsi="Consolas" w:cs="Consolas"/>
      <w:sz w:val="20"/>
      <w:szCs w:val="20"/>
      <w:lang w:val="en-US" w:eastAsia="ar-SA"/>
    </w:rPr>
  </w:style>
  <w:style w:type="character" w:customStyle="1" w:styleId="HTML1">
    <w:name w:val="Стандартный HTML Знак1"/>
    <w:basedOn w:val="a0"/>
    <w:link w:val="HTML"/>
    <w:rsid w:val="009450FA"/>
    <w:rPr>
      <w:rFonts w:ascii="Courier New" w:eastAsia="Times New Roman" w:hAnsi="Courier New" w:cs="Courier New"/>
      <w:sz w:val="20"/>
      <w:szCs w:val="20"/>
      <w:lang w:eastAsia="ar-SA"/>
    </w:rPr>
  </w:style>
  <w:style w:type="paragraph" w:styleId="a7">
    <w:name w:val="header"/>
    <w:basedOn w:val="a"/>
    <w:link w:val="a8"/>
    <w:uiPriority w:val="99"/>
    <w:unhideWhenUsed/>
    <w:rsid w:val="009450FA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9450FA"/>
    <w:rPr>
      <w:rFonts w:ascii="Times New Roman" w:eastAsia="Times New Roman" w:hAnsi="Times New Roman" w:cs="Times New Roman"/>
      <w:sz w:val="24"/>
      <w:szCs w:val="24"/>
      <w:lang w:val="en-US"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50FA"/>
    <w:pPr>
      <w:suppressAutoHyphens/>
      <w:ind w:firstLine="0"/>
      <w:jc w:val="left"/>
    </w:pPr>
    <w:rPr>
      <w:rFonts w:ascii="Times New Roman" w:eastAsia="Times New Roman" w:hAnsi="Times New Roman" w:cs="Times New Roman"/>
      <w:sz w:val="24"/>
      <w:szCs w:val="24"/>
      <w:lang w:val="en-US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. и нижн. колонтитул A"/>
    <w:rsid w:val="009450FA"/>
    <w:pPr>
      <w:tabs>
        <w:tab w:val="right" w:pos="9632"/>
      </w:tabs>
      <w:suppressAutoHyphens/>
      <w:ind w:firstLine="0"/>
      <w:jc w:val="left"/>
    </w:pPr>
    <w:rPr>
      <w:rFonts w:ascii="Helvetica" w:eastAsia="ヒラギノ角ゴ Pro W3" w:hAnsi="Helvetica" w:cs="Times New Roman"/>
      <w:color w:val="000000"/>
      <w:sz w:val="20"/>
      <w:szCs w:val="20"/>
      <w:lang w:eastAsia="ar-SA"/>
    </w:rPr>
  </w:style>
  <w:style w:type="paragraph" w:customStyle="1" w:styleId="A4">
    <w:name w:val="Текстовый блок A"/>
    <w:rsid w:val="009450FA"/>
    <w:pPr>
      <w:suppressAutoHyphens/>
      <w:ind w:firstLine="0"/>
      <w:jc w:val="left"/>
    </w:pPr>
    <w:rPr>
      <w:rFonts w:ascii="Helvetica" w:eastAsia="ヒラギノ角ゴ Pro W3" w:hAnsi="Helvetica" w:cs="Times New Roman"/>
      <w:color w:val="000000"/>
      <w:sz w:val="24"/>
      <w:szCs w:val="20"/>
      <w:lang w:eastAsia="ar-SA"/>
    </w:rPr>
  </w:style>
  <w:style w:type="paragraph" w:styleId="a5">
    <w:name w:val="footer"/>
    <w:basedOn w:val="a"/>
    <w:link w:val="1"/>
    <w:rsid w:val="009450FA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uiPriority w:val="99"/>
    <w:semiHidden/>
    <w:rsid w:val="009450FA"/>
    <w:rPr>
      <w:rFonts w:ascii="Times New Roman" w:eastAsia="Times New Roman" w:hAnsi="Times New Roman" w:cs="Times New Roman"/>
      <w:sz w:val="24"/>
      <w:szCs w:val="24"/>
      <w:lang w:val="en-US" w:eastAsia="ar-SA"/>
    </w:rPr>
  </w:style>
  <w:style w:type="character" w:customStyle="1" w:styleId="1">
    <w:name w:val="Нижний колонтитул Знак1"/>
    <w:basedOn w:val="a0"/>
    <w:link w:val="a5"/>
    <w:rsid w:val="009450FA"/>
    <w:rPr>
      <w:rFonts w:ascii="Times New Roman" w:eastAsia="Times New Roman" w:hAnsi="Times New Roman" w:cs="Times New Roman"/>
      <w:sz w:val="24"/>
      <w:szCs w:val="24"/>
      <w:lang w:val="en-US" w:eastAsia="ar-SA"/>
    </w:rPr>
  </w:style>
  <w:style w:type="paragraph" w:styleId="HTML">
    <w:name w:val="HTML Preformatted"/>
    <w:basedOn w:val="a"/>
    <w:link w:val="HTML1"/>
    <w:rsid w:val="009450F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ru-RU"/>
    </w:rPr>
  </w:style>
  <w:style w:type="character" w:customStyle="1" w:styleId="HTML0">
    <w:name w:val="Стандартный HTML Знак"/>
    <w:basedOn w:val="a0"/>
    <w:uiPriority w:val="99"/>
    <w:semiHidden/>
    <w:rsid w:val="009450FA"/>
    <w:rPr>
      <w:rFonts w:ascii="Consolas" w:eastAsia="Times New Roman" w:hAnsi="Consolas" w:cs="Consolas"/>
      <w:sz w:val="20"/>
      <w:szCs w:val="20"/>
      <w:lang w:val="en-US" w:eastAsia="ar-SA"/>
    </w:rPr>
  </w:style>
  <w:style w:type="character" w:customStyle="1" w:styleId="HTML1">
    <w:name w:val="Стандартный HTML Знак1"/>
    <w:basedOn w:val="a0"/>
    <w:link w:val="HTML"/>
    <w:rsid w:val="009450FA"/>
    <w:rPr>
      <w:rFonts w:ascii="Courier New" w:eastAsia="Times New Roman" w:hAnsi="Courier New" w:cs="Courier New"/>
      <w:sz w:val="20"/>
      <w:szCs w:val="20"/>
      <w:lang w:eastAsia="ar-SA"/>
    </w:rPr>
  </w:style>
  <w:style w:type="paragraph" w:styleId="a7">
    <w:name w:val="header"/>
    <w:basedOn w:val="a"/>
    <w:link w:val="a8"/>
    <w:uiPriority w:val="99"/>
    <w:unhideWhenUsed/>
    <w:rsid w:val="009450FA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9450FA"/>
    <w:rPr>
      <w:rFonts w:ascii="Times New Roman" w:eastAsia="Times New Roman" w:hAnsi="Times New Roman" w:cs="Times New Roman"/>
      <w:sz w:val="24"/>
      <w:szCs w:val="24"/>
      <w:lang w:val="en-US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721</Words>
  <Characters>4112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Алена</dc:creator>
  <cp:lastModifiedBy>Алена</cp:lastModifiedBy>
  <cp:revision>1</cp:revision>
  <dcterms:created xsi:type="dcterms:W3CDTF">2015-10-27T18:23:00Z</dcterms:created>
  <dcterms:modified xsi:type="dcterms:W3CDTF">2015-10-27T18:24:00Z</dcterms:modified>
</cp:coreProperties>
</file>